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6B17" w14:textId="77777777" w:rsidR="00C956F1" w:rsidRDefault="00C956F1">
      <w:pPr>
        <w:spacing w:after="40"/>
        <w:rPr>
          <w:b/>
          <w:color w:val="1B365D"/>
          <w:sz w:val="28"/>
        </w:rPr>
      </w:pPr>
    </w:p>
    <w:p w14:paraId="654E4199" w14:textId="77777777" w:rsidR="00C956F1" w:rsidRDefault="000627BE">
      <w:pPr>
        <w:spacing w:after="40"/>
        <w:rPr>
          <w:b/>
          <w:color w:val="1B365D"/>
          <w:sz w:val="28"/>
        </w:rPr>
      </w:pPr>
      <w:r>
        <w:rPr>
          <w:b/>
          <w:noProof/>
          <w:color w:val="1B365D"/>
          <w:sz w:val="28"/>
        </w:rPr>
        <w:drawing>
          <wp:anchor distT="0" distB="0" distL="0" distR="0" simplePos="0" relativeHeight="2" behindDoc="1" locked="0" layoutInCell="1" allowOverlap="1" wp14:anchorId="778ED324" wp14:editId="3D470A2F">
            <wp:simplePos x="0" y="0"/>
            <wp:positionH relativeFrom="column">
              <wp:posOffset>2148840</wp:posOffset>
            </wp:positionH>
            <wp:positionV relativeFrom="paragraph">
              <wp:posOffset>-646430</wp:posOffset>
            </wp:positionV>
            <wp:extent cx="4521200" cy="650240"/>
            <wp:effectExtent l="0" t="0" r="0" b="0"/>
            <wp:wrapNone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376852" w14:textId="77777777" w:rsidR="00C956F1" w:rsidRDefault="00C956F1">
      <w:pPr>
        <w:spacing w:after="40"/>
        <w:rPr>
          <w:b/>
          <w:color w:val="1B365D"/>
          <w:sz w:val="28"/>
        </w:rPr>
      </w:pPr>
    </w:p>
    <w:p w14:paraId="16A9CE2F" w14:textId="77777777" w:rsidR="00C956F1" w:rsidRDefault="00C956F1">
      <w:pPr>
        <w:spacing w:after="40"/>
        <w:rPr>
          <w:rFonts w:ascii="Avenir LT Pro" w:hAnsi="Avenir LT Pro" w:hint="eastAsia"/>
          <w:b/>
          <w:color w:val="0070C0"/>
          <w:sz w:val="30"/>
          <w:szCs w:val="30"/>
        </w:rPr>
      </w:pPr>
    </w:p>
    <w:p w14:paraId="0B57A3FD" w14:textId="77777777" w:rsidR="00C956F1" w:rsidRDefault="00C956F1">
      <w:pPr>
        <w:spacing w:after="40"/>
        <w:rPr>
          <w:rFonts w:ascii="Avenir LT Pro" w:hAnsi="Avenir LT Pro" w:hint="eastAsia"/>
          <w:b/>
          <w:color w:val="0070C0"/>
          <w:sz w:val="30"/>
          <w:szCs w:val="30"/>
        </w:rPr>
      </w:pPr>
    </w:p>
    <w:p w14:paraId="3C3ADC41" w14:textId="77777777" w:rsidR="00C956F1" w:rsidRDefault="000627BE">
      <w:pPr>
        <w:spacing w:after="40"/>
      </w:pPr>
      <w:proofErr w:type="spellStart"/>
      <w:r>
        <w:rPr>
          <w:rFonts w:ascii="Avenir LT Pro" w:hAnsi="Avenir LT Pro"/>
          <w:b/>
          <w:color w:val="0070C0"/>
          <w:sz w:val="30"/>
          <w:szCs w:val="30"/>
        </w:rPr>
        <w:t>TropEcS</w:t>
      </w:r>
      <w:proofErr w:type="spellEnd"/>
      <w:r>
        <w:rPr>
          <w:rFonts w:ascii="Avenir LT Pro" w:hAnsi="Avenir LT Pro"/>
          <w:b/>
          <w:color w:val="0070C0"/>
          <w:sz w:val="30"/>
          <w:szCs w:val="30"/>
        </w:rPr>
        <w:t xml:space="preserve"> Guest &amp; Researcher Exchange </w:t>
      </w:r>
      <w:proofErr w:type="spellStart"/>
      <w:r>
        <w:rPr>
          <w:rFonts w:ascii="Avenir LT Pro" w:hAnsi="Avenir LT Pro"/>
          <w:b/>
          <w:color w:val="0070C0"/>
          <w:sz w:val="30"/>
          <w:szCs w:val="30"/>
        </w:rPr>
        <w:t>Programme</w:t>
      </w:r>
      <w:proofErr w:type="spellEnd"/>
      <w:r>
        <w:rPr>
          <w:rFonts w:ascii="Avenir LT Pro 55 Roman" w:hAnsi="Avenir LT Pro 55 Roman"/>
          <w:b/>
          <w:color w:val="0070C0"/>
          <w:sz w:val="28"/>
        </w:rPr>
        <w:t xml:space="preserve"> </w:t>
      </w:r>
    </w:p>
    <w:p w14:paraId="39207E0F" w14:textId="77777777" w:rsidR="00C956F1" w:rsidRDefault="000627BE">
      <w:pPr>
        <w:spacing w:after="40"/>
      </w:pPr>
      <w:r>
        <w:rPr>
          <w:rFonts w:ascii="Avenir LT Pro" w:hAnsi="Avenir LT Pro"/>
          <w:b/>
          <w:color w:val="555555"/>
          <w:sz w:val="26"/>
        </w:rPr>
        <w:t xml:space="preserve">Application Form / </w:t>
      </w:r>
      <w:proofErr w:type="spellStart"/>
      <w:r>
        <w:rPr>
          <w:rFonts w:ascii="Avenir LT Pro" w:hAnsi="Avenir LT Pro"/>
          <w:b/>
          <w:color w:val="555555"/>
          <w:sz w:val="26"/>
        </w:rPr>
        <w:t>Bewerbungsformular</w:t>
      </w:r>
      <w:proofErr w:type="spellEnd"/>
      <w:r>
        <w:rPr>
          <w:rFonts w:ascii="Avenir LT Pro 55 Roman" w:hAnsi="Avenir LT Pro 55 Roman"/>
          <w:b/>
          <w:color w:val="1B365D"/>
          <w:sz w:val="28"/>
        </w:rPr>
        <w:br/>
      </w:r>
    </w:p>
    <w:p w14:paraId="2E90D420" w14:textId="77777777" w:rsidR="00C956F1" w:rsidRPr="0017008F" w:rsidRDefault="00C956F1">
      <w:pPr>
        <w:keepNext/>
        <w:spacing w:before="280" w:after="120"/>
        <w:rPr>
          <w:rFonts w:ascii="Avenir LT Pro" w:hAnsi="Avenir LT Pro" w:hint="eastAsia"/>
          <w:b/>
          <w:color w:val="008ECA"/>
          <w:sz w:val="23"/>
        </w:rPr>
      </w:pPr>
    </w:p>
    <w:p w14:paraId="05269ED4" w14:textId="77777777" w:rsidR="00C956F1" w:rsidRPr="0017008F" w:rsidRDefault="000627BE">
      <w:pPr>
        <w:spacing w:before="280" w:after="120"/>
        <w:rPr>
          <w:lang w:val="de-DE"/>
        </w:rPr>
      </w:pPr>
      <w:proofErr w:type="spellStart"/>
      <w:r>
        <w:rPr>
          <w:rFonts w:ascii="Avenir LT Pro" w:hAnsi="Avenir LT Pro"/>
          <w:b/>
          <w:color w:val="008ECA"/>
          <w:sz w:val="23"/>
          <w:lang w:val="de-DE"/>
        </w:rPr>
        <w:t>Section</w:t>
      </w:r>
      <w:proofErr w:type="spellEnd"/>
      <w:r>
        <w:rPr>
          <w:rFonts w:ascii="Avenir LT Pro" w:hAnsi="Avenir LT Pro"/>
          <w:b/>
          <w:color w:val="008ECA"/>
          <w:sz w:val="23"/>
          <w:lang w:val="de-DE"/>
        </w:rPr>
        <w:t xml:space="preserve"> 1 – Personal Information</w:t>
      </w:r>
      <w:r>
        <w:rPr>
          <w:color w:val="0070C0"/>
          <w:sz w:val="23"/>
          <w:lang w:val="de-DE"/>
        </w:rPr>
        <w:t xml:space="preserve"> </w:t>
      </w:r>
      <w:r>
        <w:rPr>
          <w:sz w:val="23"/>
          <w:lang w:val="de-DE"/>
        </w:rPr>
        <w:t xml:space="preserve">/ </w:t>
      </w:r>
      <w:r>
        <w:rPr>
          <w:b/>
          <w:color w:val="666666"/>
          <w:lang w:val="de-DE"/>
        </w:rPr>
        <w:t>Abschnitt 1 – Persönliche Angaben</w:t>
      </w:r>
    </w:p>
    <w:p w14:paraId="35A7DE44" w14:textId="77777777" w:rsidR="00C956F1" w:rsidRDefault="000627BE">
      <w:pPr>
        <w:spacing w:before="40" w:after="60"/>
      </w:pPr>
      <w:r>
        <w:rPr>
          <w:b/>
          <w:sz w:val="20"/>
        </w:rPr>
        <w:t>First Name</w:t>
      </w:r>
      <w:r>
        <w:rPr>
          <w:sz w:val="20"/>
        </w:rPr>
        <w:t xml:space="preserve"> / </w:t>
      </w:r>
      <w:proofErr w:type="spellStart"/>
      <w:r>
        <w:rPr>
          <w:color w:val="555555"/>
          <w:sz w:val="19"/>
        </w:rPr>
        <w:t>Vorname</w:t>
      </w:r>
      <w:proofErr w:type="spellEnd"/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14:paraId="11140622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0406B9D6" w14:textId="77777777" w:rsidR="00C956F1" w:rsidRDefault="00C956F1"/>
        </w:tc>
      </w:tr>
    </w:tbl>
    <w:p w14:paraId="483C1374" w14:textId="77777777" w:rsidR="00C956F1" w:rsidRDefault="00C956F1">
      <w:pPr>
        <w:spacing w:after="80"/>
        <w:rPr>
          <w:rFonts w:asciiTheme="minorHAnsi" w:hAnsiTheme="minorHAnsi"/>
          <w:sz w:val="22"/>
        </w:rPr>
      </w:pPr>
    </w:p>
    <w:p w14:paraId="43C31F75" w14:textId="77777777" w:rsidR="00C956F1" w:rsidRDefault="000627BE">
      <w:pPr>
        <w:spacing w:before="40" w:after="60"/>
      </w:pPr>
      <w:r>
        <w:rPr>
          <w:b/>
          <w:sz w:val="20"/>
        </w:rPr>
        <w:t>Last Name</w:t>
      </w:r>
      <w:r>
        <w:rPr>
          <w:sz w:val="20"/>
        </w:rPr>
        <w:t xml:space="preserve"> / </w:t>
      </w:r>
      <w:proofErr w:type="spellStart"/>
      <w:r>
        <w:rPr>
          <w:color w:val="555555"/>
          <w:sz w:val="19"/>
        </w:rPr>
        <w:t>Nachname</w:t>
      </w:r>
      <w:proofErr w:type="spellEnd"/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14:paraId="5C35E216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2F9AAEEF" w14:textId="77777777" w:rsidR="00C956F1" w:rsidRDefault="00C956F1"/>
        </w:tc>
      </w:tr>
    </w:tbl>
    <w:p w14:paraId="1A2F48FA" w14:textId="77777777" w:rsidR="00C956F1" w:rsidRDefault="00C956F1">
      <w:pPr>
        <w:spacing w:after="80"/>
        <w:rPr>
          <w:rFonts w:asciiTheme="minorHAnsi" w:hAnsiTheme="minorHAnsi"/>
          <w:sz w:val="22"/>
        </w:rPr>
      </w:pPr>
    </w:p>
    <w:p w14:paraId="230F5046" w14:textId="77777777" w:rsidR="00C956F1" w:rsidRDefault="000627BE">
      <w:pPr>
        <w:spacing w:before="40" w:after="60"/>
        <w:rPr>
          <w:lang w:val="de-DE"/>
        </w:rPr>
      </w:pPr>
      <w:r>
        <w:rPr>
          <w:b/>
          <w:sz w:val="20"/>
          <w:lang w:val="de-DE"/>
        </w:rPr>
        <w:t xml:space="preserve">Gender (Options: Male / </w:t>
      </w:r>
      <w:proofErr w:type="spellStart"/>
      <w:r>
        <w:rPr>
          <w:b/>
          <w:sz w:val="20"/>
          <w:lang w:val="de-DE"/>
        </w:rPr>
        <w:t>Female</w:t>
      </w:r>
      <w:proofErr w:type="spellEnd"/>
      <w:r>
        <w:rPr>
          <w:b/>
          <w:sz w:val="20"/>
          <w:lang w:val="de-DE"/>
        </w:rPr>
        <w:t xml:space="preserve"> / Diverse)</w:t>
      </w:r>
      <w:r>
        <w:rPr>
          <w:sz w:val="20"/>
          <w:lang w:val="de-DE"/>
        </w:rPr>
        <w:t xml:space="preserve"> / </w:t>
      </w:r>
      <w:r>
        <w:rPr>
          <w:color w:val="555555"/>
          <w:sz w:val="19"/>
          <w:lang w:val="de-DE"/>
        </w:rPr>
        <w:t>Geschlecht (Optionen: Männlich / Weiblich / Divers)</w:t>
      </w:r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:rsidRPr="00083468" w14:paraId="6DE51B7F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1D8762C7" w14:textId="77777777" w:rsidR="00C956F1" w:rsidRDefault="00C956F1">
            <w:pPr>
              <w:rPr>
                <w:lang w:val="de-DE"/>
              </w:rPr>
            </w:pPr>
          </w:p>
        </w:tc>
      </w:tr>
    </w:tbl>
    <w:p w14:paraId="095CC19D" w14:textId="77777777" w:rsidR="00C956F1" w:rsidRDefault="00C956F1">
      <w:pPr>
        <w:spacing w:after="80"/>
        <w:rPr>
          <w:rFonts w:asciiTheme="minorHAnsi" w:hAnsiTheme="minorHAnsi"/>
          <w:sz w:val="22"/>
          <w:lang w:val="de-DE"/>
        </w:rPr>
      </w:pPr>
    </w:p>
    <w:p w14:paraId="467C5BDB" w14:textId="77777777" w:rsidR="00C956F1" w:rsidRDefault="000627BE">
      <w:pPr>
        <w:spacing w:before="40" w:after="60"/>
      </w:pPr>
      <w:r>
        <w:rPr>
          <w:b/>
          <w:sz w:val="20"/>
        </w:rPr>
        <w:t>Place of Birth</w:t>
      </w:r>
      <w:r>
        <w:rPr>
          <w:sz w:val="20"/>
        </w:rPr>
        <w:t xml:space="preserve"> / </w:t>
      </w:r>
      <w:proofErr w:type="spellStart"/>
      <w:r>
        <w:rPr>
          <w:color w:val="555555"/>
          <w:sz w:val="19"/>
        </w:rPr>
        <w:t>Geburtsort</w:t>
      </w:r>
      <w:proofErr w:type="spellEnd"/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14:paraId="4FC1F763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2BDCC6C3" w14:textId="77777777" w:rsidR="00C956F1" w:rsidRDefault="00C956F1"/>
        </w:tc>
      </w:tr>
    </w:tbl>
    <w:p w14:paraId="5F3C74EB" w14:textId="77777777" w:rsidR="00C956F1" w:rsidRDefault="00C956F1">
      <w:pPr>
        <w:spacing w:after="80"/>
        <w:rPr>
          <w:rFonts w:asciiTheme="minorHAnsi" w:hAnsiTheme="minorHAnsi"/>
          <w:sz w:val="22"/>
        </w:rPr>
      </w:pPr>
    </w:p>
    <w:p w14:paraId="2D5E410D" w14:textId="77777777" w:rsidR="00C956F1" w:rsidRDefault="000627BE">
      <w:pPr>
        <w:spacing w:before="40" w:after="60"/>
      </w:pPr>
      <w:r>
        <w:rPr>
          <w:b/>
          <w:sz w:val="20"/>
        </w:rPr>
        <w:t>Current Country of Residence</w:t>
      </w:r>
      <w:r>
        <w:rPr>
          <w:sz w:val="20"/>
        </w:rPr>
        <w:t xml:space="preserve"> / </w:t>
      </w:r>
      <w:proofErr w:type="spellStart"/>
      <w:r>
        <w:rPr>
          <w:color w:val="555555"/>
          <w:sz w:val="19"/>
        </w:rPr>
        <w:t>Aktuelles</w:t>
      </w:r>
      <w:proofErr w:type="spellEnd"/>
      <w:r>
        <w:rPr>
          <w:color w:val="555555"/>
          <w:sz w:val="19"/>
        </w:rPr>
        <w:t xml:space="preserve"> </w:t>
      </w:r>
      <w:proofErr w:type="spellStart"/>
      <w:r>
        <w:rPr>
          <w:color w:val="555555"/>
          <w:sz w:val="19"/>
        </w:rPr>
        <w:t>Wohnsitzland</w:t>
      </w:r>
      <w:proofErr w:type="spellEnd"/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14:paraId="52D48CFF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13F255DC" w14:textId="77777777" w:rsidR="00C956F1" w:rsidRDefault="00C956F1"/>
        </w:tc>
      </w:tr>
    </w:tbl>
    <w:p w14:paraId="3F31F5B1" w14:textId="77777777" w:rsidR="00C956F1" w:rsidRDefault="00C956F1">
      <w:pPr>
        <w:spacing w:after="80"/>
        <w:rPr>
          <w:rFonts w:asciiTheme="minorHAnsi" w:hAnsiTheme="minorHAnsi"/>
          <w:sz w:val="22"/>
        </w:rPr>
      </w:pPr>
    </w:p>
    <w:p w14:paraId="7AAB6615" w14:textId="77777777" w:rsidR="00C956F1" w:rsidRDefault="000627BE">
      <w:pPr>
        <w:spacing w:before="40" w:after="60"/>
        <w:rPr>
          <w:lang w:val="de-DE"/>
        </w:rPr>
      </w:pPr>
      <w:r>
        <w:rPr>
          <w:b/>
          <w:sz w:val="20"/>
        </w:rPr>
        <w:t xml:space="preserve">Are you applying as an Early Career Researcher (ECR)? </w:t>
      </w:r>
      <w:r>
        <w:rPr>
          <w:b/>
          <w:sz w:val="20"/>
          <w:lang w:val="de-DE"/>
        </w:rPr>
        <w:t xml:space="preserve">(Yes / </w:t>
      </w:r>
      <w:proofErr w:type="spellStart"/>
      <w:r>
        <w:rPr>
          <w:b/>
          <w:sz w:val="20"/>
          <w:lang w:val="de-DE"/>
        </w:rPr>
        <w:t>No</w:t>
      </w:r>
      <w:proofErr w:type="spellEnd"/>
      <w:r>
        <w:rPr>
          <w:b/>
          <w:sz w:val="20"/>
          <w:lang w:val="de-DE"/>
        </w:rPr>
        <w:t>)</w:t>
      </w:r>
      <w:r>
        <w:rPr>
          <w:sz w:val="20"/>
          <w:lang w:val="de-DE"/>
        </w:rPr>
        <w:t xml:space="preserve"> / </w:t>
      </w:r>
      <w:r>
        <w:rPr>
          <w:color w:val="555555"/>
          <w:sz w:val="19"/>
          <w:lang w:val="de-DE"/>
        </w:rPr>
        <w:t>Bewerben Sie sich als Early Career Researcher (ECR)? (Ja / Nein)</w:t>
      </w:r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:rsidRPr="00083468" w14:paraId="491EB2EC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1C782B38" w14:textId="77777777" w:rsidR="00C956F1" w:rsidRDefault="00C956F1">
            <w:pPr>
              <w:rPr>
                <w:lang w:val="de-DE"/>
              </w:rPr>
            </w:pPr>
          </w:p>
        </w:tc>
      </w:tr>
    </w:tbl>
    <w:p w14:paraId="39C2EEB0" w14:textId="77777777" w:rsidR="00C956F1" w:rsidRDefault="00C956F1">
      <w:pPr>
        <w:spacing w:before="40" w:after="60"/>
        <w:rPr>
          <w:b/>
          <w:sz w:val="20"/>
          <w:lang w:val="de-DE"/>
        </w:rPr>
      </w:pPr>
    </w:p>
    <w:p w14:paraId="064B9F72" w14:textId="77777777" w:rsidR="00C956F1" w:rsidRDefault="000627BE">
      <w:pPr>
        <w:spacing w:before="40" w:after="60"/>
      </w:pPr>
      <w:r>
        <w:rPr>
          <w:b/>
          <w:sz w:val="20"/>
        </w:rPr>
        <w:lastRenderedPageBreak/>
        <w:t>Academic Title</w:t>
      </w:r>
      <w:r>
        <w:rPr>
          <w:sz w:val="20"/>
        </w:rPr>
        <w:t xml:space="preserve"> / </w:t>
      </w:r>
      <w:proofErr w:type="spellStart"/>
      <w:r>
        <w:rPr>
          <w:color w:val="555555"/>
          <w:sz w:val="19"/>
        </w:rPr>
        <w:t>Akademischer</w:t>
      </w:r>
      <w:proofErr w:type="spellEnd"/>
      <w:r>
        <w:rPr>
          <w:color w:val="555555"/>
          <w:sz w:val="19"/>
        </w:rPr>
        <w:t xml:space="preserve"> </w:t>
      </w:r>
      <w:proofErr w:type="spellStart"/>
      <w:r>
        <w:rPr>
          <w:color w:val="555555"/>
          <w:sz w:val="19"/>
        </w:rPr>
        <w:t>Titel</w:t>
      </w:r>
      <w:proofErr w:type="spellEnd"/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14:paraId="488A4EF5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1E309329" w14:textId="77777777" w:rsidR="00C956F1" w:rsidRDefault="00C956F1"/>
        </w:tc>
      </w:tr>
    </w:tbl>
    <w:p w14:paraId="7D03D648" w14:textId="77777777" w:rsidR="00C956F1" w:rsidRDefault="00C956F1">
      <w:pPr>
        <w:spacing w:after="80"/>
        <w:rPr>
          <w:rFonts w:asciiTheme="minorHAnsi" w:hAnsiTheme="minorHAnsi"/>
          <w:sz w:val="22"/>
        </w:rPr>
      </w:pPr>
    </w:p>
    <w:p w14:paraId="17407AB9" w14:textId="77777777" w:rsidR="00C956F1" w:rsidRDefault="000627BE">
      <w:pPr>
        <w:spacing w:before="40" w:after="60"/>
      </w:pPr>
      <w:r>
        <w:rPr>
          <w:b/>
          <w:sz w:val="20"/>
        </w:rPr>
        <w:t>Current Institution / University (incl. address &amp; faculty)</w:t>
      </w:r>
      <w:r>
        <w:rPr>
          <w:sz w:val="20"/>
        </w:rPr>
        <w:t xml:space="preserve"> / </w:t>
      </w:r>
      <w:proofErr w:type="spellStart"/>
      <w:r>
        <w:rPr>
          <w:color w:val="555555"/>
          <w:sz w:val="19"/>
        </w:rPr>
        <w:t>Aktuelle</w:t>
      </w:r>
      <w:proofErr w:type="spellEnd"/>
      <w:r>
        <w:rPr>
          <w:color w:val="555555"/>
          <w:sz w:val="19"/>
        </w:rPr>
        <w:t xml:space="preserve"> Institution / Universität (</w:t>
      </w:r>
      <w:proofErr w:type="spellStart"/>
      <w:r>
        <w:rPr>
          <w:color w:val="555555"/>
          <w:sz w:val="19"/>
        </w:rPr>
        <w:t>inkl</w:t>
      </w:r>
      <w:proofErr w:type="spellEnd"/>
      <w:r>
        <w:rPr>
          <w:color w:val="555555"/>
          <w:sz w:val="19"/>
        </w:rPr>
        <w:t xml:space="preserve">. </w:t>
      </w:r>
      <w:proofErr w:type="spellStart"/>
      <w:r>
        <w:rPr>
          <w:color w:val="555555"/>
          <w:sz w:val="19"/>
        </w:rPr>
        <w:t>Adresse</w:t>
      </w:r>
      <w:proofErr w:type="spellEnd"/>
      <w:r>
        <w:rPr>
          <w:color w:val="555555"/>
          <w:sz w:val="19"/>
        </w:rPr>
        <w:t xml:space="preserve"> &amp; </w:t>
      </w:r>
      <w:proofErr w:type="spellStart"/>
      <w:r>
        <w:rPr>
          <w:color w:val="555555"/>
          <w:sz w:val="19"/>
        </w:rPr>
        <w:t>Fakultät</w:t>
      </w:r>
      <w:proofErr w:type="spellEnd"/>
      <w:r>
        <w:rPr>
          <w:color w:val="555555"/>
          <w:sz w:val="19"/>
        </w:rPr>
        <w:t>)</w:t>
      </w:r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14:paraId="5EC320E0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1FB0DAB5" w14:textId="77777777" w:rsidR="00C956F1" w:rsidRDefault="00C956F1"/>
        </w:tc>
      </w:tr>
    </w:tbl>
    <w:p w14:paraId="7ED12A61" w14:textId="77777777" w:rsidR="00C956F1" w:rsidRDefault="00C956F1">
      <w:pPr>
        <w:spacing w:after="80"/>
        <w:rPr>
          <w:rFonts w:asciiTheme="minorHAnsi" w:hAnsiTheme="minorHAnsi"/>
          <w:sz w:val="22"/>
        </w:rPr>
      </w:pPr>
    </w:p>
    <w:p w14:paraId="3953D8DA" w14:textId="77777777" w:rsidR="00C956F1" w:rsidRDefault="000627BE">
      <w:pPr>
        <w:spacing w:before="40" w:after="60"/>
        <w:rPr>
          <w:lang w:val="de-DE"/>
        </w:rPr>
      </w:pPr>
      <w:proofErr w:type="spellStart"/>
      <w:r>
        <w:rPr>
          <w:b/>
          <w:sz w:val="20"/>
          <w:lang w:val="de-DE"/>
        </w:rPr>
        <w:t>Current</w:t>
      </w:r>
      <w:proofErr w:type="spellEnd"/>
      <w:r>
        <w:rPr>
          <w:b/>
          <w:sz w:val="20"/>
          <w:lang w:val="de-DE"/>
        </w:rPr>
        <w:t xml:space="preserve"> Position / </w:t>
      </w:r>
      <w:proofErr w:type="spellStart"/>
      <w:r>
        <w:rPr>
          <w:b/>
          <w:sz w:val="20"/>
          <w:lang w:val="de-DE"/>
        </w:rPr>
        <w:t>Role</w:t>
      </w:r>
      <w:proofErr w:type="spellEnd"/>
      <w:r>
        <w:rPr>
          <w:sz w:val="20"/>
          <w:lang w:val="de-DE"/>
        </w:rPr>
        <w:t xml:space="preserve"> / </w:t>
      </w:r>
      <w:r>
        <w:rPr>
          <w:color w:val="555555"/>
          <w:sz w:val="19"/>
          <w:lang w:val="de-DE"/>
        </w:rPr>
        <w:t>Aktuelle Position / Rolle</w:t>
      </w:r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:rsidRPr="00083468" w14:paraId="4F627FC4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60B308B9" w14:textId="77777777" w:rsidR="00C956F1" w:rsidRDefault="00C956F1">
            <w:pPr>
              <w:rPr>
                <w:lang w:val="de-DE"/>
              </w:rPr>
            </w:pPr>
          </w:p>
        </w:tc>
      </w:tr>
    </w:tbl>
    <w:p w14:paraId="10CC64E3" w14:textId="77777777" w:rsidR="00C956F1" w:rsidRDefault="00C956F1">
      <w:pPr>
        <w:spacing w:after="80"/>
        <w:rPr>
          <w:rFonts w:asciiTheme="minorHAnsi" w:hAnsiTheme="minorHAnsi"/>
          <w:sz w:val="22"/>
          <w:lang w:val="de-DE"/>
        </w:rPr>
      </w:pPr>
    </w:p>
    <w:p w14:paraId="0C471469" w14:textId="77777777" w:rsidR="00C956F1" w:rsidRDefault="00C956F1">
      <w:pPr>
        <w:keepNext/>
        <w:spacing w:before="280" w:after="120"/>
        <w:rPr>
          <w:rFonts w:ascii="Avenir LT Pro" w:hAnsi="Avenir LT Pro" w:hint="eastAsia"/>
          <w:b/>
          <w:color w:val="008ECA"/>
          <w:sz w:val="23"/>
          <w:lang w:val="de-DE"/>
        </w:rPr>
      </w:pPr>
    </w:p>
    <w:p w14:paraId="1DE6BF9C" w14:textId="77777777" w:rsidR="00C956F1" w:rsidRDefault="000627BE">
      <w:pPr>
        <w:spacing w:before="280" w:after="120"/>
      </w:pPr>
      <w:r>
        <w:rPr>
          <w:rFonts w:ascii="Avenir LT Pro" w:hAnsi="Avenir LT Pro"/>
          <w:b/>
          <w:color w:val="008ECA"/>
          <w:sz w:val="23"/>
        </w:rPr>
        <w:t>Section 2 – Contact Information</w:t>
      </w:r>
      <w:r>
        <w:rPr>
          <w:color w:val="0070C0"/>
          <w:sz w:val="23"/>
        </w:rPr>
        <w:t xml:space="preserve"> </w:t>
      </w:r>
      <w:r>
        <w:rPr>
          <w:sz w:val="23"/>
        </w:rPr>
        <w:t xml:space="preserve">/ </w:t>
      </w:r>
      <w:proofErr w:type="spellStart"/>
      <w:r>
        <w:rPr>
          <w:b/>
          <w:color w:val="666666"/>
        </w:rPr>
        <w:t>Abschnitt</w:t>
      </w:r>
      <w:proofErr w:type="spellEnd"/>
      <w:r>
        <w:rPr>
          <w:b/>
          <w:color w:val="666666"/>
        </w:rPr>
        <w:t xml:space="preserve"> 2 – </w:t>
      </w:r>
      <w:proofErr w:type="spellStart"/>
      <w:r>
        <w:rPr>
          <w:b/>
          <w:color w:val="666666"/>
        </w:rPr>
        <w:t>Kontaktinformationen</w:t>
      </w:r>
      <w:proofErr w:type="spellEnd"/>
    </w:p>
    <w:p w14:paraId="385197BE" w14:textId="77777777" w:rsidR="00C956F1" w:rsidRDefault="000627BE">
      <w:pPr>
        <w:spacing w:before="40" w:after="60"/>
      </w:pPr>
      <w:r>
        <w:rPr>
          <w:b/>
          <w:sz w:val="20"/>
        </w:rPr>
        <w:t>Email Address</w:t>
      </w:r>
      <w:r>
        <w:rPr>
          <w:sz w:val="20"/>
        </w:rPr>
        <w:t xml:space="preserve"> / </w:t>
      </w:r>
      <w:r>
        <w:rPr>
          <w:color w:val="555555"/>
          <w:sz w:val="19"/>
        </w:rPr>
        <w:t>E-Mail-</w:t>
      </w:r>
      <w:proofErr w:type="spellStart"/>
      <w:r>
        <w:rPr>
          <w:color w:val="555555"/>
          <w:sz w:val="19"/>
        </w:rPr>
        <w:t>Adresse</w:t>
      </w:r>
      <w:proofErr w:type="spellEnd"/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14:paraId="37C21626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2D372639" w14:textId="77777777" w:rsidR="00C956F1" w:rsidRDefault="00C956F1"/>
        </w:tc>
      </w:tr>
    </w:tbl>
    <w:p w14:paraId="2BD8878C" w14:textId="77777777" w:rsidR="00C956F1" w:rsidRDefault="00C956F1">
      <w:pPr>
        <w:spacing w:after="80"/>
        <w:rPr>
          <w:rFonts w:asciiTheme="minorHAnsi" w:hAnsiTheme="minorHAnsi"/>
          <w:sz w:val="22"/>
        </w:rPr>
      </w:pPr>
    </w:p>
    <w:p w14:paraId="2CD4D43C" w14:textId="77777777" w:rsidR="00C956F1" w:rsidRDefault="000627BE">
      <w:pPr>
        <w:spacing w:before="40" w:after="60"/>
      </w:pPr>
      <w:r>
        <w:rPr>
          <w:b/>
          <w:sz w:val="20"/>
        </w:rPr>
        <w:t>Full Postal Address (Street, City, Postal Code, Country)</w:t>
      </w:r>
      <w:r>
        <w:rPr>
          <w:sz w:val="20"/>
        </w:rPr>
        <w:t xml:space="preserve"> / </w:t>
      </w:r>
      <w:proofErr w:type="spellStart"/>
      <w:r>
        <w:rPr>
          <w:color w:val="555555"/>
          <w:sz w:val="19"/>
        </w:rPr>
        <w:t>Vollständige</w:t>
      </w:r>
      <w:proofErr w:type="spellEnd"/>
      <w:r>
        <w:rPr>
          <w:color w:val="555555"/>
          <w:sz w:val="19"/>
        </w:rPr>
        <w:t xml:space="preserve"> </w:t>
      </w:r>
      <w:proofErr w:type="spellStart"/>
      <w:r>
        <w:rPr>
          <w:color w:val="555555"/>
          <w:sz w:val="19"/>
        </w:rPr>
        <w:t>Postanschrift</w:t>
      </w:r>
      <w:proofErr w:type="spellEnd"/>
      <w:r>
        <w:rPr>
          <w:color w:val="555555"/>
          <w:sz w:val="19"/>
        </w:rPr>
        <w:t xml:space="preserve"> (</w:t>
      </w:r>
      <w:proofErr w:type="spellStart"/>
      <w:r>
        <w:rPr>
          <w:color w:val="555555"/>
          <w:sz w:val="19"/>
        </w:rPr>
        <w:t>Straße</w:t>
      </w:r>
      <w:proofErr w:type="spellEnd"/>
      <w:r>
        <w:rPr>
          <w:color w:val="555555"/>
          <w:sz w:val="19"/>
        </w:rPr>
        <w:t xml:space="preserve">, Stadt, </w:t>
      </w:r>
      <w:proofErr w:type="spellStart"/>
      <w:r>
        <w:rPr>
          <w:color w:val="555555"/>
          <w:sz w:val="19"/>
        </w:rPr>
        <w:t>Postleitzahl</w:t>
      </w:r>
      <w:proofErr w:type="spellEnd"/>
      <w:r>
        <w:rPr>
          <w:color w:val="555555"/>
          <w:sz w:val="19"/>
        </w:rPr>
        <w:t>, Land)</w:t>
      </w:r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14:paraId="2F970E26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7BDEDB7C" w14:textId="77777777" w:rsidR="00C956F1" w:rsidRDefault="00C956F1"/>
        </w:tc>
      </w:tr>
    </w:tbl>
    <w:p w14:paraId="51068312" w14:textId="77777777" w:rsidR="00C956F1" w:rsidRDefault="00C956F1">
      <w:pPr>
        <w:spacing w:after="80"/>
        <w:rPr>
          <w:rFonts w:asciiTheme="minorHAnsi" w:hAnsiTheme="minorHAnsi"/>
          <w:sz w:val="22"/>
        </w:rPr>
      </w:pPr>
    </w:p>
    <w:p w14:paraId="01DF3D62" w14:textId="77777777" w:rsidR="00C956F1" w:rsidRDefault="000627BE">
      <w:pPr>
        <w:spacing w:before="40" w:after="60"/>
      </w:pPr>
      <w:r>
        <w:rPr>
          <w:b/>
          <w:sz w:val="20"/>
        </w:rPr>
        <w:t xml:space="preserve">Banking Account Info (European Account or </w:t>
      </w:r>
      <w:proofErr w:type="spellStart"/>
      <w:r>
        <w:rPr>
          <w:b/>
          <w:sz w:val="20"/>
        </w:rPr>
        <w:t>TransferWISE</w:t>
      </w:r>
      <w:proofErr w:type="spellEnd"/>
      <w:r>
        <w:rPr>
          <w:b/>
          <w:sz w:val="20"/>
        </w:rPr>
        <w:t xml:space="preserve"> Account, see guideline on Homepage)</w:t>
      </w:r>
      <w:r>
        <w:rPr>
          <w:sz w:val="20"/>
        </w:rPr>
        <w:t xml:space="preserve"> / </w:t>
      </w:r>
      <w:proofErr w:type="spellStart"/>
      <w:r>
        <w:rPr>
          <w:color w:val="555555"/>
          <w:sz w:val="19"/>
        </w:rPr>
        <w:t>Bankverbindung</w:t>
      </w:r>
      <w:proofErr w:type="spellEnd"/>
      <w:r>
        <w:rPr>
          <w:color w:val="555555"/>
          <w:sz w:val="19"/>
        </w:rPr>
        <w:t xml:space="preserve"> (</w:t>
      </w:r>
      <w:proofErr w:type="spellStart"/>
      <w:r>
        <w:rPr>
          <w:color w:val="555555"/>
          <w:sz w:val="19"/>
        </w:rPr>
        <w:t>Europäisches</w:t>
      </w:r>
      <w:proofErr w:type="spellEnd"/>
      <w:r>
        <w:rPr>
          <w:color w:val="555555"/>
          <w:sz w:val="19"/>
        </w:rPr>
        <w:t xml:space="preserve"> </w:t>
      </w:r>
      <w:proofErr w:type="spellStart"/>
      <w:r>
        <w:rPr>
          <w:color w:val="555555"/>
          <w:sz w:val="19"/>
        </w:rPr>
        <w:t>Konto</w:t>
      </w:r>
      <w:proofErr w:type="spellEnd"/>
      <w:r>
        <w:rPr>
          <w:color w:val="555555"/>
          <w:sz w:val="19"/>
        </w:rPr>
        <w:t xml:space="preserve"> </w:t>
      </w:r>
      <w:proofErr w:type="spellStart"/>
      <w:r>
        <w:rPr>
          <w:color w:val="555555"/>
          <w:sz w:val="19"/>
        </w:rPr>
        <w:t>oder</w:t>
      </w:r>
      <w:proofErr w:type="spellEnd"/>
      <w:r>
        <w:rPr>
          <w:color w:val="555555"/>
          <w:sz w:val="19"/>
        </w:rPr>
        <w:t xml:space="preserve"> </w:t>
      </w:r>
      <w:proofErr w:type="spellStart"/>
      <w:r>
        <w:rPr>
          <w:color w:val="555555"/>
          <w:sz w:val="19"/>
        </w:rPr>
        <w:t>TransferWISE-Konto</w:t>
      </w:r>
      <w:proofErr w:type="spellEnd"/>
      <w:r>
        <w:rPr>
          <w:color w:val="555555"/>
          <w:sz w:val="19"/>
        </w:rPr>
        <w:t xml:space="preserve">, </w:t>
      </w:r>
      <w:proofErr w:type="spellStart"/>
      <w:r>
        <w:rPr>
          <w:color w:val="555555"/>
          <w:sz w:val="19"/>
        </w:rPr>
        <w:t>siehe</w:t>
      </w:r>
      <w:proofErr w:type="spellEnd"/>
      <w:r>
        <w:rPr>
          <w:color w:val="555555"/>
          <w:sz w:val="19"/>
        </w:rPr>
        <w:t xml:space="preserve"> </w:t>
      </w:r>
      <w:proofErr w:type="spellStart"/>
      <w:r>
        <w:rPr>
          <w:color w:val="555555"/>
          <w:sz w:val="19"/>
        </w:rPr>
        <w:t>Leitfaden</w:t>
      </w:r>
      <w:proofErr w:type="spellEnd"/>
      <w:r>
        <w:rPr>
          <w:color w:val="555555"/>
          <w:sz w:val="19"/>
        </w:rPr>
        <w:t xml:space="preserve"> auf der Homepage)</w:t>
      </w:r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14:paraId="4EF67919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6C428508" w14:textId="77777777" w:rsidR="00C956F1" w:rsidRDefault="00C956F1"/>
        </w:tc>
      </w:tr>
    </w:tbl>
    <w:p w14:paraId="609081EE" w14:textId="77777777" w:rsidR="00C956F1" w:rsidRDefault="00C956F1">
      <w:pPr>
        <w:spacing w:after="80"/>
        <w:rPr>
          <w:rFonts w:asciiTheme="minorHAnsi" w:hAnsiTheme="minorHAnsi"/>
          <w:sz w:val="22"/>
        </w:rPr>
      </w:pPr>
    </w:p>
    <w:p w14:paraId="22D57D1A" w14:textId="77777777" w:rsidR="00C956F1" w:rsidRDefault="00C956F1">
      <w:pPr>
        <w:keepNext/>
        <w:spacing w:before="280" w:after="120"/>
        <w:rPr>
          <w:rFonts w:ascii="Avenir LT Pro" w:hAnsi="Avenir LT Pro" w:hint="eastAsia"/>
          <w:b/>
          <w:color w:val="008ECA"/>
          <w:sz w:val="23"/>
        </w:rPr>
      </w:pPr>
    </w:p>
    <w:p w14:paraId="732D08A9" w14:textId="77777777" w:rsidR="00C956F1" w:rsidRDefault="000627BE">
      <w:pPr>
        <w:spacing w:before="280" w:after="120"/>
        <w:rPr>
          <w:lang w:val="de-DE"/>
        </w:rPr>
      </w:pPr>
      <w:proofErr w:type="spellStart"/>
      <w:r>
        <w:rPr>
          <w:rFonts w:ascii="Avenir LT Pro" w:hAnsi="Avenir LT Pro"/>
          <w:b/>
          <w:color w:val="008ECA"/>
          <w:sz w:val="23"/>
          <w:lang w:val="de-DE"/>
        </w:rPr>
        <w:t>Section</w:t>
      </w:r>
      <w:proofErr w:type="spellEnd"/>
      <w:r>
        <w:rPr>
          <w:rFonts w:ascii="Avenir LT Pro" w:hAnsi="Avenir LT Pro"/>
          <w:b/>
          <w:color w:val="008ECA"/>
          <w:sz w:val="23"/>
          <w:lang w:val="de-DE"/>
        </w:rPr>
        <w:t xml:space="preserve"> 3 – Academic Background</w:t>
      </w:r>
      <w:r>
        <w:rPr>
          <w:b/>
          <w:color w:val="0070C0"/>
          <w:sz w:val="23"/>
          <w:lang w:val="de-DE"/>
        </w:rPr>
        <w:t xml:space="preserve"> </w:t>
      </w:r>
      <w:r>
        <w:rPr>
          <w:sz w:val="23"/>
          <w:lang w:val="de-DE"/>
        </w:rPr>
        <w:t xml:space="preserve">/ </w:t>
      </w:r>
      <w:r>
        <w:rPr>
          <w:b/>
          <w:color w:val="666666"/>
          <w:lang w:val="de-DE"/>
        </w:rPr>
        <w:t xml:space="preserve">Abschnitt 3 – Akademischer Hintergrund </w:t>
      </w:r>
    </w:p>
    <w:p w14:paraId="21B240C5" w14:textId="77777777" w:rsidR="00C956F1" w:rsidRDefault="000627BE">
      <w:pPr>
        <w:spacing w:before="40" w:after="60"/>
      </w:pPr>
      <w:r>
        <w:rPr>
          <w:b/>
          <w:sz w:val="20"/>
        </w:rPr>
        <w:t>Highest Academic Degree (Options: Master's / PhD / Higher)</w:t>
      </w:r>
      <w:r>
        <w:rPr>
          <w:sz w:val="20"/>
        </w:rPr>
        <w:t xml:space="preserve"> / </w:t>
      </w:r>
      <w:proofErr w:type="spellStart"/>
      <w:r>
        <w:rPr>
          <w:color w:val="555555"/>
          <w:sz w:val="19"/>
        </w:rPr>
        <w:t>Höchster</w:t>
      </w:r>
      <w:proofErr w:type="spellEnd"/>
      <w:r>
        <w:rPr>
          <w:color w:val="555555"/>
          <w:sz w:val="19"/>
        </w:rPr>
        <w:t xml:space="preserve"> </w:t>
      </w:r>
      <w:proofErr w:type="spellStart"/>
      <w:r>
        <w:rPr>
          <w:color w:val="555555"/>
          <w:sz w:val="19"/>
        </w:rPr>
        <w:t>akademischer</w:t>
      </w:r>
      <w:proofErr w:type="spellEnd"/>
      <w:r>
        <w:rPr>
          <w:color w:val="555555"/>
          <w:sz w:val="19"/>
        </w:rPr>
        <w:t xml:space="preserve"> </w:t>
      </w:r>
      <w:proofErr w:type="spellStart"/>
      <w:r>
        <w:rPr>
          <w:color w:val="555555"/>
          <w:sz w:val="19"/>
        </w:rPr>
        <w:t>Abschluss</w:t>
      </w:r>
      <w:proofErr w:type="spellEnd"/>
      <w:r>
        <w:rPr>
          <w:color w:val="555555"/>
          <w:sz w:val="19"/>
        </w:rPr>
        <w:t xml:space="preserve"> (</w:t>
      </w:r>
      <w:proofErr w:type="spellStart"/>
      <w:r>
        <w:rPr>
          <w:color w:val="555555"/>
          <w:sz w:val="19"/>
        </w:rPr>
        <w:t>Optionen</w:t>
      </w:r>
      <w:proofErr w:type="spellEnd"/>
      <w:r>
        <w:rPr>
          <w:color w:val="555555"/>
          <w:sz w:val="19"/>
        </w:rPr>
        <w:t xml:space="preserve">: Master / PhD / </w:t>
      </w:r>
      <w:proofErr w:type="spellStart"/>
      <w:r>
        <w:rPr>
          <w:color w:val="555555"/>
          <w:sz w:val="19"/>
        </w:rPr>
        <w:t>Höher</w:t>
      </w:r>
      <w:proofErr w:type="spellEnd"/>
      <w:r>
        <w:rPr>
          <w:color w:val="555555"/>
          <w:sz w:val="19"/>
        </w:rPr>
        <w:t>)</w:t>
      </w:r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14:paraId="0DE6D776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4E6B8554" w14:textId="77777777" w:rsidR="00C956F1" w:rsidRDefault="00C956F1"/>
        </w:tc>
      </w:tr>
    </w:tbl>
    <w:p w14:paraId="6BE48B94" w14:textId="77777777" w:rsidR="00C956F1" w:rsidRDefault="00C956F1">
      <w:pPr>
        <w:spacing w:after="80"/>
        <w:rPr>
          <w:rFonts w:asciiTheme="minorHAnsi" w:hAnsiTheme="minorHAnsi"/>
          <w:sz w:val="22"/>
        </w:rPr>
      </w:pPr>
    </w:p>
    <w:p w14:paraId="39CB9212" w14:textId="77777777" w:rsidR="00C956F1" w:rsidRDefault="000627BE">
      <w:pPr>
        <w:spacing w:before="40" w:after="60"/>
      </w:pPr>
      <w:r>
        <w:rPr>
          <w:b/>
          <w:sz w:val="20"/>
        </w:rPr>
        <w:lastRenderedPageBreak/>
        <w:t>Field of Study / Specific Research Area</w:t>
      </w:r>
      <w:r>
        <w:rPr>
          <w:sz w:val="20"/>
        </w:rPr>
        <w:t xml:space="preserve"> / </w:t>
      </w:r>
      <w:proofErr w:type="spellStart"/>
      <w:r>
        <w:rPr>
          <w:color w:val="555555"/>
          <w:sz w:val="19"/>
        </w:rPr>
        <w:t>Fachgebiet</w:t>
      </w:r>
      <w:proofErr w:type="spellEnd"/>
      <w:r>
        <w:rPr>
          <w:color w:val="555555"/>
          <w:sz w:val="19"/>
        </w:rPr>
        <w:t xml:space="preserve"> / </w:t>
      </w:r>
      <w:proofErr w:type="spellStart"/>
      <w:r>
        <w:rPr>
          <w:color w:val="555555"/>
          <w:sz w:val="19"/>
        </w:rPr>
        <w:t>Spezifischer</w:t>
      </w:r>
      <w:proofErr w:type="spellEnd"/>
      <w:r>
        <w:rPr>
          <w:color w:val="555555"/>
          <w:sz w:val="19"/>
        </w:rPr>
        <w:t xml:space="preserve"> </w:t>
      </w:r>
      <w:proofErr w:type="spellStart"/>
      <w:r>
        <w:rPr>
          <w:color w:val="555555"/>
          <w:sz w:val="19"/>
        </w:rPr>
        <w:t>Forschungsbereich</w:t>
      </w:r>
      <w:proofErr w:type="spellEnd"/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14:paraId="55BBF4D8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51AF8631" w14:textId="77777777" w:rsidR="00C956F1" w:rsidRDefault="00C956F1"/>
        </w:tc>
      </w:tr>
    </w:tbl>
    <w:p w14:paraId="26ACE3A7" w14:textId="77777777" w:rsidR="00C956F1" w:rsidRDefault="00C956F1">
      <w:pPr>
        <w:spacing w:after="80"/>
        <w:rPr>
          <w:rFonts w:asciiTheme="minorHAnsi" w:hAnsiTheme="minorHAnsi"/>
          <w:sz w:val="22"/>
          <w:lang w:val="de-DE"/>
        </w:rPr>
      </w:pPr>
    </w:p>
    <w:p w14:paraId="51A647B2" w14:textId="77777777" w:rsidR="00C956F1" w:rsidRDefault="000627BE">
      <w:pPr>
        <w:keepNext/>
        <w:spacing w:before="280" w:after="120"/>
        <w:rPr>
          <w:lang w:val="de-DE"/>
        </w:rPr>
      </w:pPr>
      <w:proofErr w:type="spellStart"/>
      <w:r>
        <w:rPr>
          <w:rFonts w:ascii="Avenir LT Pro" w:hAnsi="Avenir LT Pro"/>
          <w:b/>
          <w:color w:val="008ECA"/>
          <w:sz w:val="23"/>
          <w:lang w:val="de-DE"/>
        </w:rPr>
        <w:t>Section</w:t>
      </w:r>
      <w:proofErr w:type="spellEnd"/>
      <w:r>
        <w:rPr>
          <w:rFonts w:ascii="Avenir LT Pro" w:hAnsi="Avenir LT Pro"/>
          <w:b/>
          <w:color w:val="008ECA"/>
          <w:sz w:val="23"/>
          <w:lang w:val="de-DE"/>
        </w:rPr>
        <w:t xml:space="preserve"> 4 – </w:t>
      </w:r>
      <w:proofErr w:type="spellStart"/>
      <w:r>
        <w:rPr>
          <w:rFonts w:ascii="Avenir LT Pro" w:hAnsi="Avenir LT Pro"/>
          <w:b/>
          <w:color w:val="008ECA"/>
          <w:sz w:val="23"/>
          <w:lang w:val="de-DE"/>
        </w:rPr>
        <w:t>Planned</w:t>
      </w:r>
      <w:proofErr w:type="spellEnd"/>
      <w:r>
        <w:rPr>
          <w:rFonts w:ascii="Avenir LT Pro" w:hAnsi="Avenir LT Pro"/>
          <w:b/>
          <w:color w:val="008ECA"/>
          <w:sz w:val="23"/>
          <w:lang w:val="de-DE"/>
        </w:rPr>
        <w:t xml:space="preserve"> Research </w:t>
      </w:r>
      <w:proofErr w:type="spellStart"/>
      <w:r>
        <w:rPr>
          <w:rFonts w:ascii="Avenir LT Pro" w:hAnsi="Avenir LT Pro"/>
          <w:b/>
          <w:color w:val="008ECA"/>
          <w:sz w:val="23"/>
          <w:lang w:val="de-DE"/>
        </w:rPr>
        <w:t>Stay</w:t>
      </w:r>
      <w:proofErr w:type="spellEnd"/>
      <w:r>
        <w:rPr>
          <w:rFonts w:ascii="Avenir LT Pro" w:hAnsi="Avenir LT Pro"/>
          <w:b/>
          <w:color w:val="008ECA"/>
          <w:sz w:val="23"/>
          <w:lang w:val="de-DE"/>
        </w:rPr>
        <w:t xml:space="preserve"> at ZMT</w:t>
      </w:r>
      <w:r>
        <w:rPr>
          <w:color w:val="0070C0"/>
          <w:sz w:val="23"/>
          <w:lang w:val="de-DE"/>
        </w:rPr>
        <w:t xml:space="preserve"> </w:t>
      </w:r>
      <w:r>
        <w:rPr>
          <w:sz w:val="23"/>
          <w:lang w:val="de-DE"/>
        </w:rPr>
        <w:t xml:space="preserve">/ </w:t>
      </w:r>
      <w:r>
        <w:rPr>
          <w:b/>
          <w:color w:val="666666"/>
          <w:lang w:val="de-DE"/>
        </w:rPr>
        <w:t>Abschnitt 4 – Geplanter Forschungsaufenthalt am ZMT</w:t>
      </w:r>
    </w:p>
    <w:p w14:paraId="7319632F" w14:textId="77777777" w:rsidR="00C956F1" w:rsidRDefault="000627BE">
      <w:pPr>
        <w:spacing w:before="40" w:after="60"/>
      </w:pPr>
      <w:r>
        <w:rPr>
          <w:b/>
          <w:sz w:val="20"/>
        </w:rPr>
        <w:t xml:space="preserve">Proposed Host / Supervisor at ZMT (Working Group or </w:t>
      </w:r>
      <w:proofErr w:type="spellStart"/>
      <w:r>
        <w:rPr>
          <w:b/>
          <w:sz w:val="20"/>
        </w:rPr>
        <w:t>Programme</w:t>
      </w:r>
      <w:proofErr w:type="spellEnd"/>
      <w:r>
        <w:rPr>
          <w:b/>
          <w:sz w:val="20"/>
        </w:rPr>
        <w:t xml:space="preserve"> Area)</w:t>
      </w:r>
      <w:r>
        <w:rPr>
          <w:sz w:val="20"/>
        </w:rPr>
        <w:t xml:space="preserve"> / </w:t>
      </w:r>
      <w:proofErr w:type="spellStart"/>
      <w:r>
        <w:rPr>
          <w:color w:val="555555"/>
          <w:sz w:val="19"/>
        </w:rPr>
        <w:t>Geplanter</w:t>
      </w:r>
      <w:proofErr w:type="spellEnd"/>
      <w:r>
        <w:rPr>
          <w:color w:val="555555"/>
          <w:sz w:val="19"/>
        </w:rPr>
        <w:t xml:space="preserve"> </w:t>
      </w:r>
      <w:proofErr w:type="spellStart"/>
      <w:r>
        <w:rPr>
          <w:color w:val="555555"/>
          <w:sz w:val="19"/>
        </w:rPr>
        <w:t>Gastgeber</w:t>
      </w:r>
      <w:proofErr w:type="spellEnd"/>
      <w:r>
        <w:rPr>
          <w:color w:val="555555"/>
          <w:sz w:val="19"/>
        </w:rPr>
        <w:t xml:space="preserve"> / Supervisor des ZMT (</w:t>
      </w:r>
      <w:proofErr w:type="spellStart"/>
      <w:r>
        <w:rPr>
          <w:color w:val="555555"/>
          <w:sz w:val="19"/>
        </w:rPr>
        <w:t>Arbeitsgruppe</w:t>
      </w:r>
      <w:proofErr w:type="spellEnd"/>
      <w:r>
        <w:rPr>
          <w:color w:val="555555"/>
          <w:sz w:val="19"/>
        </w:rPr>
        <w:t xml:space="preserve"> </w:t>
      </w:r>
      <w:proofErr w:type="spellStart"/>
      <w:r>
        <w:rPr>
          <w:color w:val="555555"/>
          <w:sz w:val="19"/>
        </w:rPr>
        <w:t>oder</w:t>
      </w:r>
      <w:proofErr w:type="spellEnd"/>
      <w:r>
        <w:rPr>
          <w:color w:val="555555"/>
          <w:sz w:val="19"/>
        </w:rPr>
        <w:t xml:space="preserve"> </w:t>
      </w:r>
      <w:proofErr w:type="spellStart"/>
      <w:r>
        <w:rPr>
          <w:color w:val="555555"/>
          <w:sz w:val="19"/>
        </w:rPr>
        <w:t>Programmbereich</w:t>
      </w:r>
      <w:proofErr w:type="spellEnd"/>
      <w:r>
        <w:rPr>
          <w:color w:val="555555"/>
          <w:sz w:val="19"/>
        </w:rPr>
        <w:t>)</w:t>
      </w:r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14:paraId="630A6681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2FFEF504" w14:textId="77777777" w:rsidR="00C956F1" w:rsidRDefault="00C956F1"/>
        </w:tc>
      </w:tr>
    </w:tbl>
    <w:p w14:paraId="210B4AB7" w14:textId="77777777" w:rsidR="00C956F1" w:rsidRDefault="00C956F1">
      <w:pPr>
        <w:spacing w:after="80"/>
        <w:rPr>
          <w:rFonts w:asciiTheme="minorHAnsi" w:hAnsiTheme="minorHAnsi"/>
          <w:sz w:val="22"/>
        </w:rPr>
      </w:pPr>
    </w:p>
    <w:p w14:paraId="493E1EE1" w14:textId="77777777" w:rsidR="00C956F1" w:rsidRDefault="000627BE">
      <w:pPr>
        <w:spacing w:before="40" w:after="60"/>
      </w:pPr>
      <w:r>
        <w:rPr>
          <w:b/>
          <w:sz w:val="20"/>
        </w:rPr>
        <w:t>Preferred Start Date</w:t>
      </w:r>
      <w:r>
        <w:rPr>
          <w:sz w:val="20"/>
        </w:rPr>
        <w:t xml:space="preserve"> / </w:t>
      </w:r>
      <w:proofErr w:type="spellStart"/>
      <w:r>
        <w:rPr>
          <w:color w:val="555555"/>
          <w:sz w:val="19"/>
        </w:rPr>
        <w:t>Gewünschtes</w:t>
      </w:r>
      <w:proofErr w:type="spellEnd"/>
      <w:r>
        <w:rPr>
          <w:color w:val="555555"/>
          <w:sz w:val="19"/>
        </w:rPr>
        <w:t xml:space="preserve"> </w:t>
      </w:r>
      <w:proofErr w:type="spellStart"/>
      <w:r>
        <w:rPr>
          <w:color w:val="555555"/>
          <w:sz w:val="19"/>
        </w:rPr>
        <w:t>Startdatum</w:t>
      </w:r>
      <w:proofErr w:type="spellEnd"/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14:paraId="23ECA109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6F3373C1" w14:textId="77777777" w:rsidR="00C956F1" w:rsidRDefault="00C956F1"/>
        </w:tc>
      </w:tr>
    </w:tbl>
    <w:p w14:paraId="47EA9BBA" w14:textId="77777777" w:rsidR="00C956F1" w:rsidRDefault="00C956F1">
      <w:pPr>
        <w:spacing w:after="80"/>
        <w:rPr>
          <w:rFonts w:asciiTheme="minorHAnsi" w:hAnsiTheme="minorHAnsi"/>
          <w:sz w:val="22"/>
        </w:rPr>
      </w:pPr>
    </w:p>
    <w:p w14:paraId="0E651706" w14:textId="77777777" w:rsidR="00C956F1" w:rsidRDefault="000627BE">
      <w:pPr>
        <w:spacing w:before="40" w:after="60"/>
      </w:pPr>
      <w:r>
        <w:rPr>
          <w:b/>
          <w:sz w:val="20"/>
        </w:rPr>
        <w:t>Desired Duration of Stay (Options: 1–2 months / 2–4 months / 4–6 months)</w:t>
      </w:r>
      <w:r>
        <w:rPr>
          <w:sz w:val="20"/>
        </w:rPr>
        <w:t xml:space="preserve"> / </w:t>
      </w:r>
      <w:proofErr w:type="spellStart"/>
      <w:r>
        <w:rPr>
          <w:color w:val="555555"/>
          <w:sz w:val="19"/>
        </w:rPr>
        <w:t>Gewünschte</w:t>
      </w:r>
      <w:proofErr w:type="spellEnd"/>
      <w:r>
        <w:rPr>
          <w:color w:val="555555"/>
          <w:sz w:val="19"/>
        </w:rPr>
        <w:t xml:space="preserve"> </w:t>
      </w:r>
      <w:proofErr w:type="spellStart"/>
      <w:r>
        <w:rPr>
          <w:color w:val="555555"/>
          <w:sz w:val="19"/>
        </w:rPr>
        <w:t>Aufenthaltsdauer</w:t>
      </w:r>
      <w:proofErr w:type="spellEnd"/>
      <w:r>
        <w:rPr>
          <w:color w:val="555555"/>
          <w:sz w:val="19"/>
        </w:rPr>
        <w:t xml:space="preserve"> (</w:t>
      </w:r>
      <w:proofErr w:type="spellStart"/>
      <w:r>
        <w:rPr>
          <w:color w:val="555555"/>
          <w:sz w:val="19"/>
        </w:rPr>
        <w:t>Optionen</w:t>
      </w:r>
      <w:proofErr w:type="spellEnd"/>
      <w:r>
        <w:rPr>
          <w:color w:val="555555"/>
          <w:sz w:val="19"/>
        </w:rPr>
        <w:t xml:space="preserve">: 1–2 </w:t>
      </w:r>
      <w:proofErr w:type="spellStart"/>
      <w:r>
        <w:rPr>
          <w:color w:val="555555"/>
          <w:sz w:val="19"/>
        </w:rPr>
        <w:t>Monate</w:t>
      </w:r>
      <w:proofErr w:type="spellEnd"/>
      <w:r>
        <w:rPr>
          <w:color w:val="555555"/>
          <w:sz w:val="19"/>
        </w:rPr>
        <w:t xml:space="preserve"> / 2–4 </w:t>
      </w:r>
      <w:proofErr w:type="spellStart"/>
      <w:r>
        <w:rPr>
          <w:color w:val="555555"/>
          <w:sz w:val="19"/>
        </w:rPr>
        <w:t>Monate</w:t>
      </w:r>
      <w:proofErr w:type="spellEnd"/>
      <w:r>
        <w:rPr>
          <w:color w:val="555555"/>
          <w:sz w:val="19"/>
        </w:rPr>
        <w:t xml:space="preserve"> / 4–6 </w:t>
      </w:r>
      <w:proofErr w:type="spellStart"/>
      <w:r>
        <w:rPr>
          <w:color w:val="555555"/>
          <w:sz w:val="19"/>
        </w:rPr>
        <w:t>Monate</w:t>
      </w:r>
      <w:proofErr w:type="spellEnd"/>
      <w:r>
        <w:rPr>
          <w:color w:val="555555"/>
          <w:sz w:val="19"/>
        </w:rPr>
        <w:t>)</w:t>
      </w:r>
    </w:p>
    <w:tbl>
      <w:tblPr>
        <w:tblW w:w="936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6F1" w14:paraId="0D5754FF" w14:textId="77777777">
        <w:trPr>
          <w:trHeight w:val="420"/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5730FC99" w14:textId="77777777" w:rsidR="00C956F1" w:rsidRDefault="00C956F1"/>
        </w:tc>
      </w:tr>
    </w:tbl>
    <w:p w14:paraId="6A648530" w14:textId="77777777" w:rsidR="00C956F1" w:rsidRDefault="00C956F1">
      <w:pPr>
        <w:spacing w:after="80"/>
        <w:rPr>
          <w:rFonts w:asciiTheme="minorHAnsi" w:hAnsiTheme="minorHAnsi"/>
          <w:sz w:val="22"/>
          <w:lang w:val="de-DE"/>
        </w:rPr>
      </w:pPr>
    </w:p>
    <w:p w14:paraId="2D567860" w14:textId="77777777" w:rsidR="00C956F1" w:rsidRDefault="00C956F1">
      <w:pPr>
        <w:spacing w:before="280" w:after="120"/>
        <w:rPr>
          <w:b/>
          <w:sz w:val="23"/>
        </w:rPr>
      </w:pPr>
    </w:p>
    <w:p w14:paraId="6954D0F7" w14:textId="77777777" w:rsidR="00C956F1" w:rsidRDefault="000627BE">
      <w:pPr>
        <w:spacing w:before="280" w:after="120"/>
        <w:rPr>
          <w:rFonts w:ascii="Avenir LT Pro" w:hAnsi="Avenir LT Pro" w:hint="eastAsia"/>
          <w:color w:val="008ECA"/>
        </w:rPr>
      </w:pPr>
      <w:r>
        <w:rPr>
          <w:rFonts w:ascii="Avenir LT Pro" w:hAnsi="Avenir LT Pro"/>
          <w:b/>
          <w:color w:val="008ECA"/>
          <w:sz w:val="23"/>
        </w:rPr>
        <w:t xml:space="preserve">Section 5 – Required Supporting Documents Checklist (to be compiled into 1 single PDF- File) </w:t>
      </w:r>
      <w:r>
        <w:rPr>
          <w:rFonts w:ascii="Avenir LT Pro" w:hAnsi="Avenir LT Pro"/>
          <w:color w:val="000000"/>
          <w:sz w:val="23"/>
        </w:rPr>
        <w:t>/</w:t>
      </w:r>
      <w:r>
        <w:rPr>
          <w:rFonts w:ascii="Avenir LT Pro" w:hAnsi="Avenir LT Pro"/>
          <w:b/>
          <w:color w:val="008ECA"/>
          <w:sz w:val="23"/>
        </w:rPr>
        <w:t xml:space="preserve"> </w:t>
      </w:r>
      <w:proofErr w:type="spellStart"/>
      <w:r>
        <w:rPr>
          <w:rFonts w:ascii="Avenir LT Pro" w:hAnsi="Avenir LT Pro"/>
          <w:b/>
          <w:color w:val="666666"/>
          <w:sz w:val="23"/>
        </w:rPr>
        <w:t>Abschnitt</w:t>
      </w:r>
      <w:proofErr w:type="spellEnd"/>
      <w:r>
        <w:rPr>
          <w:rFonts w:ascii="Avenir LT Pro" w:hAnsi="Avenir LT Pro"/>
          <w:b/>
          <w:color w:val="666666"/>
          <w:sz w:val="23"/>
        </w:rPr>
        <w:t xml:space="preserve"> 5 – </w:t>
      </w:r>
      <w:proofErr w:type="spellStart"/>
      <w:r>
        <w:rPr>
          <w:rFonts w:ascii="Avenir LT Pro" w:hAnsi="Avenir LT Pro"/>
          <w:b/>
          <w:color w:val="666666"/>
          <w:sz w:val="23"/>
        </w:rPr>
        <w:t>Checkliste</w:t>
      </w:r>
      <w:proofErr w:type="spellEnd"/>
      <w:r>
        <w:rPr>
          <w:rFonts w:ascii="Avenir LT Pro" w:hAnsi="Avenir LT Pro"/>
          <w:b/>
          <w:color w:val="666666"/>
          <w:sz w:val="23"/>
        </w:rPr>
        <w:t xml:space="preserve"> der </w:t>
      </w:r>
      <w:proofErr w:type="spellStart"/>
      <w:r>
        <w:rPr>
          <w:rFonts w:ascii="Avenir LT Pro" w:hAnsi="Avenir LT Pro"/>
          <w:b/>
          <w:color w:val="666666"/>
          <w:sz w:val="23"/>
        </w:rPr>
        <w:t>erforderlichen</w:t>
      </w:r>
      <w:proofErr w:type="spellEnd"/>
      <w:r>
        <w:rPr>
          <w:rFonts w:ascii="Avenir LT Pro" w:hAnsi="Avenir LT Pro"/>
          <w:b/>
          <w:color w:val="666666"/>
          <w:sz w:val="23"/>
        </w:rPr>
        <w:t xml:space="preserve"> </w:t>
      </w:r>
      <w:proofErr w:type="spellStart"/>
      <w:r>
        <w:rPr>
          <w:rFonts w:ascii="Avenir LT Pro" w:hAnsi="Avenir LT Pro"/>
          <w:b/>
          <w:color w:val="666666"/>
          <w:sz w:val="23"/>
        </w:rPr>
        <w:t>Nachweise</w:t>
      </w:r>
      <w:proofErr w:type="spellEnd"/>
      <w:r>
        <w:rPr>
          <w:rFonts w:ascii="Avenir LT Pro" w:hAnsi="Avenir LT Pro"/>
          <w:b/>
          <w:color w:val="666666"/>
          <w:sz w:val="23"/>
        </w:rPr>
        <w:t xml:space="preserve"> (in 1 </w:t>
      </w:r>
      <w:proofErr w:type="spellStart"/>
      <w:r>
        <w:rPr>
          <w:rFonts w:ascii="Avenir LT Pro" w:hAnsi="Avenir LT Pro"/>
          <w:b/>
          <w:color w:val="666666"/>
          <w:sz w:val="23"/>
        </w:rPr>
        <w:t>einzigen</w:t>
      </w:r>
      <w:proofErr w:type="spellEnd"/>
      <w:r>
        <w:rPr>
          <w:rFonts w:ascii="Avenir LT Pro" w:hAnsi="Avenir LT Pro"/>
          <w:b/>
          <w:color w:val="666666"/>
          <w:sz w:val="23"/>
        </w:rPr>
        <w:t xml:space="preserve"> PDF-</w:t>
      </w:r>
      <w:proofErr w:type="spellStart"/>
      <w:r>
        <w:rPr>
          <w:rFonts w:ascii="Avenir LT Pro" w:hAnsi="Avenir LT Pro"/>
          <w:b/>
          <w:color w:val="666666"/>
          <w:sz w:val="23"/>
        </w:rPr>
        <w:t>Datei</w:t>
      </w:r>
      <w:proofErr w:type="spellEnd"/>
      <w:r>
        <w:rPr>
          <w:rFonts w:ascii="Avenir LT Pro" w:hAnsi="Avenir LT Pro"/>
          <w:b/>
          <w:color w:val="666666"/>
          <w:sz w:val="23"/>
        </w:rPr>
        <w:t xml:space="preserve"> </w:t>
      </w:r>
      <w:proofErr w:type="spellStart"/>
      <w:r>
        <w:rPr>
          <w:rFonts w:ascii="Avenir LT Pro" w:hAnsi="Avenir LT Pro"/>
          <w:b/>
          <w:color w:val="666666"/>
          <w:sz w:val="23"/>
        </w:rPr>
        <w:t>zusammenzufassen</w:t>
      </w:r>
      <w:proofErr w:type="spellEnd"/>
      <w:r>
        <w:rPr>
          <w:rFonts w:ascii="Avenir LT Pro" w:hAnsi="Avenir LT Pro"/>
          <w:b/>
          <w:color w:val="666666"/>
          <w:sz w:val="23"/>
        </w:rPr>
        <w:t>)</w:t>
      </w:r>
    </w:p>
    <w:p w14:paraId="75E1889E" w14:textId="0F72589B" w:rsidR="00C956F1" w:rsidRPr="00CF14F5" w:rsidRDefault="000627BE">
      <w:pPr>
        <w:spacing w:after="60"/>
        <w:ind w:left="360"/>
      </w:pPr>
      <w:r w:rsidRPr="00CF14F5">
        <w:rPr>
          <w:rFonts w:ascii="Segoe UI Symbol" w:hAnsi="Segoe UI Symbol" w:cs="Segoe UI Symbol"/>
          <w:b/>
        </w:rPr>
        <w:t>☐</w:t>
      </w:r>
      <w:r w:rsidRPr="00CF14F5">
        <w:rPr>
          <w:b/>
        </w:rPr>
        <w:t xml:space="preserve">  </w:t>
      </w:r>
      <w:r w:rsidRPr="00CF14F5">
        <w:rPr>
          <w:b/>
          <w:sz w:val="20"/>
        </w:rPr>
        <w:t>Curriculum Vitae (CV)</w:t>
      </w:r>
      <w:r w:rsidR="00CF14F5" w:rsidRPr="00CF14F5">
        <w:rPr>
          <w:b/>
          <w:sz w:val="20"/>
        </w:rPr>
        <w:t xml:space="preserve"> (containing Letter of Motiv</w:t>
      </w:r>
      <w:r w:rsidR="00CF14F5">
        <w:rPr>
          <w:b/>
          <w:sz w:val="20"/>
        </w:rPr>
        <w:t>ation)</w:t>
      </w:r>
      <w:r w:rsidRPr="00CF14F5">
        <w:rPr>
          <w:b/>
          <w:sz w:val="20"/>
        </w:rPr>
        <w:t xml:space="preserve">: </w:t>
      </w:r>
      <w:proofErr w:type="spellStart"/>
      <w:r w:rsidRPr="00CF14F5">
        <w:rPr>
          <w:color w:val="555555"/>
          <w:sz w:val="19"/>
        </w:rPr>
        <w:t>Lebenslauf</w:t>
      </w:r>
      <w:proofErr w:type="spellEnd"/>
      <w:r w:rsidR="00CF14F5">
        <w:rPr>
          <w:color w:val="555555"/>
          <w:sz w:val="19"/>
        </w:rPr>
        <w:t xml:space="preserve"> (</w:t>
      </w:r>
      <w:proofErr w:type="spellStart"/>
      <w:r w:rsidR="00CF14F5">
        <w:rPr>
          <w:color w:val="555555"/>
          <w:sz w:val="19"/>
        </w:rPr>
        <w:t>mit</w:t>
      </w:r>
      <w:proofErr w:type="spellEnd"/>
      <w:r w:rsidR="00CF14F5">
        <w:rPr>
          <w:color w:val="555555"/>
          <w:sz w:val="19"/>
        </w:rPr>
        <w:t xml:space="preserve"> </w:t>
      </w:r>
      <w:proofErr w:type="spellStart"/>
      <w:r w:rsidR="00CF14F5">
        <w:rPr>
          <w:color w:val="555555"/>
          <w:sz w:val="19"/>
        </w:rPr>
        <w:t>Motivationsschreiben</w:t>
      </w:r>
      <w:proofErr w:type="spellEnd"/>
      <w:r w:rsidR="00CF14F5">
        <w:rPr>
          <w:color w:val="555555"/>
          <w:sz w:val="19"/>
        </w:rPr>
        <w:t>)</w:t>
      </w:r>
      <w:r w:rsidRPr="00CF14F5">
        <w:rPr>
          <w:color w:val="555555"/>
          <w:sz w:val="19"/>
        </w:rPr>
        <w:t xml:space="preserve"> </w:t>
      </w:r>
    </w:p>
    <w:p w14:paraId="6842FD06" w14:textId="3ACEA53F" w:rsidR="00C956F1" w:rsidRPr="00CF14F5" w:rsidRDefault="000627BE">
      <w:pPr>
        <w:spacing w:after="120"/>
        <w:ind w:left="720"/>
      </w:pPr>
      <w:r w:rsidRPr="00CF14F5">
        <w:rPr>
          <w:color w:val="666666"/>
          <w:sz w:val="18"/>
        </w:rPr>
        <w:t xml:space="preserve">Max. </w:t>
      </w:r>
      <w:r w:rsidR="00CF14F5" w:rsidRPr="00CF14F5">
        <w:rPr>
          <w:color w:val="666666"/>
          <w:sz w:val="18"/>
        </w:rPr>
        <w:t>2</w:t>
      </w:r>
      <w:r w:rsidRPr="00CF14F5">
        <w:rPr>
          <w:color w:val="666666"/>
          <w:sz w:val="18"/>
        </w:rPr>
        <w:t xml:space="preserve"> page</w:t>
      </w:r>
      <w:r w:rsidR="00CF14F5" w:rsidRPr="00CF14F5">
        <w:rPr>
          <w:color w:val="666666"/>
          <w:sz w:val="18"/>
        </w:rPr>
        <w:t>s</w:t>
      </w:r>
      <w:r w:rsidRPr="00CF14F5">
        <w:rPr>
          <w:color w:val="666666"/>
          <w:sz w:val="18"/>
        </w:rPr>
        <w:t xml:space="preserve"> / Max. </w:t>
      </w:r>
      <w:r w:rsidR="00CF14F5" w:rsidRPr="00CF14F5">
        <w:rPr>
          <w:color w:val="666666"/>
          <w:sz w:val="18"/>
        </w:rPr>
        <w:t>2</w:t>
      </w:r>
      <w:r w:rsidRPr="00CF14F5">
        <w:rPr>
          <w:color w:val="666666"/>
          <w:sz w:val="18"/>
        </w:rPr>
        <w:t xml:space="preserve"> Seite</w:t>
      </w:r>
      <w:r w:rsidR="00CF14F5" w:rsidRPr="00CF14F5">
        <w:rPr>
          <w:color w:val="666666"/>
          <w:sz w:val="18"/>
        </w:rPr>
        <w:t>n</w:t>
      </w:r>
    </w:p>
    <w:p w14:paraId="6CF1B11C" w14:textId="77777777" w:rsidR="00C956F1" w:rsidRPr="00083468" w:rsidRDefault="000627BE">
      <w:pPr>
        <w:spacing w:after="60"/>
        <w:ind w:left="360"/>
      </w:pPr>
      <w:r w:rsidRPr="00083468">
        <w:rPr>
          <w:rFonts w:ascii="Segoe UI Symbol" w:hAnsi="Segoe UI Symbol" w:cs="Segoe UI Symbol"/>
          <w:b/>
        </w:rPr>
        <w:t>☐</w:t>
      </w:r>
      <w:r w:rsidRPr="00083468">
        <w:rPr>
          <w:b/>
        </w:rPr>
        <w:t xml:space="preserve">  </w:t>
      </w:r>
      <w:r w:rsidRPr="00083468">
        <w:rPr>
          <w:b/>
          <w:sz w:val="20"/>
        </w:rPr>
        <w:t xml:space="preserve">Research Proposal: </w:t>
      </w:r>
      <w:proofErr w:type="spellStart"/>
      <w:r w:rsidRPr="00083468">
        <w:rPr>
          <w:color w:val="555555"/>
          <w:sz w:val="19"/>
        </w:rPr>
        <w:t>Forschungsproposal</w:t>
      </w:r>
      <w:proofErr w:type="spellEnd"/>
    </w:p>
    <w:p w14:paraId="0F246886" w14:textId="77777777" w:rsidR="00C956F1" w:rsidRPr="00083468" w:rsidRDefault="000627BE">
      <w:pPr>
        <w:spacing w:after="120"/>
        <w:ind w:left="720"/>
      </w:pPr>
      <w:r w:rsidRPr="00083468">
        <w:rPr>
          <w:color w:val="666666"/>
          <w:sz w:val="18"/>
        </w:rPr>
        <w:t xml:space="preserve">Max. 2 pages, including collaboration plan with host </w:t>
      </w:r>
      <w:proofErr w:type="spellStart"/>
      <w:r w:rsidRPr="00083468">
        <w:rPr>
          <w:color w:val="666666"/>
          <w:sz w:val="18"/>
        </w:rPr>
        <w:t>TropEcS</w:t>
      </w:r>
      <w:proofErr w:type="spellEnd"/>
      <w:r w:rsidRPr="00083468">
        <w:rPr>
          <w:color w:val="666666"/>
          <w:sz w:val="18"/>
        </w:rPr>
        <w:t xml:space="preserve"> WG, outputs, and timeline / Max. 2 Seiten </w:t>
      </w:r>
      <w:proofErr w:type="spellStart"/>
      <w:r w:rsidRPr="00083468">
        <w:rPr>
          <w:color w:val="666666"/>
          <w:sz w:val="18"/>
        </w:rPr>
        <w:t>inklusive</w:t>
      </w:r>
      <w:proofErr w:type="spellEnd"/>
      <w:r w:rsidRPr="00083468">
        <w:rPr>
          <w:color w:val="666666"/>
          <w:sz w:val="18"/>
        </w:rPr>
        <w:t xml:space="preserve"> </w:t>
      </w:r>
      <w:proofErr w:type="spellStart"/>
      <w:r w:rsidRPr="00083468">
        <w:rPr>
          <w:color w:val="666666"/>
          <w:sz w:val="18"/>
        </w:rPr>
        <w:t>Kooperationsplan</w:t>
      </w:r>
      <w:proofErr w:type="spellEnd"/>
      <w:r w:rsidRPr="00083468">
        <w:rPr>
          <w:color w:val="666666"/>
          <w:sz w:val="18"/>
        </w:rPr>
        <w:t xml:space="preserve"> </w:t>
      </w:r>
      <w:proofErr w:type="spellStart"/>
      <w:r w:rsidRPr="00083468">
        <w:rPr>
          <w:color w:val="666666"/>
          <w:sz w:val="18"/>
        </w:rPr>
        <w:t>mit</w:t>
      </w:r>
      <w:proofErr w:type="spellEnd"/>
      <w:r w:rsidRPr="00083468">
        <w:rPr>
          <w:color w:val="666666"/>
          <w:sz w:val="18"/>
        </w:rPr>
        <w:t xml:space="preserve"> der </w:t>
      </w:r>
      <w:proofErr w:type="spellStart"/>
      <w:r w:rsidRPr="00083468">
        <w:rPr>
          <w:color w:val="666666"/>
          <w:sz w:val="18"/>
        </w:rPr>
        <w:t>TropEcS-Arbeitsgruppe</w:t>
      </w:r>
      <w:proofErr w:type="spellEnd"/>
      <w:r w:rsidRPr="00083468">
        <w:rPr>
          <w:color w:val="666666"/>
          <w:sz w:val="18"/>
        </w:rPr>
        <w:t xml:space="preserve">, </w:t>
      </w:r>
      <w:proofErr w:type="spellStart"/>
      <w:r w:rsidRPr="00083468">
        <w:rPr>
          <w:color w:val="666666"/>
          <w:sz w:val="18"/>
        </w:rPr>
        <w:t>Ergebnissen</w:t>
      </w:r>
      <w:proofErr w:type="spellEnd"/>
      <w:r w:rsidRPr="00083468">
        <w:rPr>
          <w:color w:val="666666"/>
          <w:sz w:val="18"/>
        </w:rPr>
        <w:t xml:space="preserve"> und </w:t>
      </w:r>
      <w:proofErr w:type="spellStart"/>
      <w:r w:rsidRPr="00083468">
        <w:rPr>
          <w:color w:val="666666"/>
          <w:sz w:val="18"/>
        </w:rPr>
        <w:t>Zeitplan</w:t>
      </w:r>
      <w:proofErr w:type="spellEnd"/>
    </w:p>
    <w:p w14:paraId="02CA9F25" w14:textId="77777777" w:rsidR="00C956F1" w:rsidRDefault="000627BE">
      <w:pPr>
        <w:spacing w:after="60"/>
        <w:ind w:left="360"/>
        <w:rPr>
          <w:lang w:val="de-DE"/>
        </w:rPr>
      </w:pPr>
      <w:r>
        <w:rPr>
          <w:rFonts w:ascii="Segoe UI Symbol" w:hAnsi="Segoe UI Symbol" w:cs="Segoe UI Symbol"/>
          <w:b/>
          <w:lang w:val="de-DE"/>
        </w:rPr>
        <w:t>☐</w:t>
      </w:r>
      <w:r>
        <w:rPr>
          <w:b/>
          <w:lang w:val="de-DE"/>
        </w:rPr>
        <w:t xml:space="preserve">  </w:t>
      </w:r>
      <w:r>
        <w:rPr>
          <w:b/>
          <w:sz w:val="20"/>
          <w:lang w:val="de-DE"/>
        </w:rPr>
        <w:t xml:space="preserve">Letters </w:t>
      </w:r>
      <w:proofErr w:type="spellStart"/>
      <w:r>
        <w:rPr>
          <w:b/>
          <w:sz w:val="20"/>
          <w:lang w:val="de-DE"/>
        </w:rPr>
        <w:t>of</w:t>
      </w:r>
      <w:proofErr w:type="spellEnd"/>
      <w:r>
        <w:rPr>
          <w:b/>
          <w:sz w:val="20"/>
          <w:lang w:val="de-DE"/>
        </w:rPr>
        <w:t xml:space="preserve"> </w:t>
      </w:r>
      <w:proofErr w:type="spellStart"/>
      <w:r>
        <w:rPr>
          <w:b/>
          <w:sz w:val="20"/>
          <w:lang w:val="de-DE"/>
        </w:rPr>
        <w:t>Recommendation</w:t>
      </w:r>
      <w:proofErr w:type="spellEnd"/>
      <w:r>
        <w:rPr>
          <w:b/>
          <w:sz w:val="20"/>
          <w:lang w:val="de-DE"/>
        </w:rPr>
        <w:t xml:space="preserve"> / References: </w:t>
      </w:r>
      <w:r>
        <w:rPr>
          <w:color w:val="555555"/>
          <w:sz w:val="19"/>
          <w:lang w:val="de-DE"/>
        </w:rPr>
        <w:t xml:space="preserve">Empfehlungsschreiben / Referenzen </w:t>
      </w:r>
    </w:p>
    <w:p w14:paraId="32480657" w14:textId="77777777" w:rsidR="00C956F1" w:rsidRDefault="000627BE">
      <w:pPr>
        <w:spacing w:after="120"/>
        <w:ind w:left="720"/>
        <w:rPr>
          <w:lang w:val="de-DE"/>
        </w:rPr>
      </w:pPr>
      <w:r>
        <w:rPr>
          <w:color w:val="666666"/>
          <w:sz w:val="18"/>
          <w:lang w:val="de-DE"/>
        </w:rPr>
        <w:t xml:space="preserve">2 Letters </w:t>
      </w:r>
      <w:proofErr w:type="spellStart"/>
      <w:r>
        <w:rPr>
          <w:color w:val="666666"/>
          <w:sz w:val="18"/>
          <w:lang w:val="de-DE"/>
        </w:rPr>
        <w:t>or</w:t>
      </w:r>
      <w:proofErr w:type="spellEnd"/>
      <w:r>
        <w:rPr>
          <w:color w:val="666666"/>
          <w:sz w:val="18"/>
          <w:lang w:val="de-DE"/>
        </w:rPr>
        <w:t xml:space="preserve"> explicit </w:t>
      </w:r>
      <w:proofErr w:type="spellStart"/>
      <w:r>
        <w:rPr>
          <w:color w:val="666666"/>
          <w:sz w:val="18"/>
          <w:lang w:val="de-DE"/>
        </w:rPr>
        <w:t>referee</w:t>
      </w:r>
      <w:proofErr w:type="spellEnd"/>
      <w:r>
        <w:rPr>
          <w:color w:val="666666"/>
          <w:sz w:val="18"/>
          <w:lang w:val="de-DE"/>
        </w:rPr>
        <w:t xml:space="preserve"> </w:t>
      </w:r>
      <w:proofErr w:type="spellStart"/>
      <w:r>
        <w:rPr>
          <w:color w:val="666666"/>
          <w:sz w:val="18"/>
          <w:lang w:val="de-DE"/>
        </w:rPr>
        <w:t>contact</w:t>
      </w:r>
      <w:proofErr w:type="spellEnd"/>
      <w:r>
        <w:rPr>
          <w:color w:val="666666"/>
          <w:sz w:val="18"/>
          <w:lang w:val="de-DE"/>
        </w:rPr>
        <w:t xml:space="preserve"> </w:t>
      </w:r>
      <w:proofErr w:type="spellStart"/>
      <w:r>
        <w:rPr>
          <w:color w:val="666666"/>
          <w:sz w:val="18"/>
          <w:lang w:val="de-DE"/>
        </w:rPr>
        <w:t>details</w:t>
      </w:r>
      <w:proofErr w:type="spellEnd"/>
      <w:r>
        <w:rPr>
          <w:color w:val="666666"/>
          <w:sz w:val="18"/>
          <w:lang w:val="de-DE"/>
        </w:rPr>
        <w:t xml:space="preserve"> / 2 Schreiben oder Kontaktdaten von Referenzpersonen</w:t>
      </w:r>
    </w:p>
    <w:p w14:paraId="1027FE6B" w14:textId="77777777" w:rsidR="00C956F1" w:rsidRDefault="000627BE">
      <w:pPr>
        <w:spacing w:after="60"/>
        <w:ind w:left="360"/>
      </w:pPr>
      <w:r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 </w:t>
      </w:r>
      <w:r>
        <w:rPr>
          <w:b/>
          <w:sz w:val="20"/>
        </w:rPr>
        <w:t xml:space="preserve">Signed Terms of Reference (TOR): </w:t>
      </w:r>
      <w:proofErr w:type="spellStart"/>
      <w:r>
        <w:rPr>
          <w:color w:val="555555"/>
          <w:sz w:val="19"/>
        </w:rPr>
        <w:t>Unterschriebene</w:t>
      </w:r>
      <w:proofErr w:type="spellEnd"/>
      <w:r>
        <w:rPr>
          <w:color w:val="555555"/>
          <w:sz w:val="19"/>
        </w:rPr>
        <w:t xml:space="preserve"> Terms of Reference (TOR) </w:t>
      </w:r>
    </w:p>
    <w:p w14:paraId="69580BEF" w14:textId="77777777" w:rsidR="00C956F1" w:rsidRDefault="000627BE">
      <w:pPr>
        <w:spacing w:after="120"/>
        <w:ind w:left="720"/>
        <w:rPr>
          <w:lang w:val="de-DE"/>
        </w:rPr>
      </w:pPr>
      <w:proofErr w:type="spellStart"/>
      <w:r>
        <w:rPr>
          <w:color w:val="666666"/>
          <w:sz w:val="18"/>
          <w:lang w:val="de-DE"/>
        </w:rPr>
        <w:t>Signed</w:t>
      </w:r>
      <w:proofErr w:type="spellEnd"/>
      <w:r>
        <w:rPr>
          <w:color w:val="666666"/>
          <w:sz w:val="18"/>
          <w:lang w:val="de-DE"/>
        </w:rPr>
        <w:t xml:space="preserve"> </w:t>
      </w:r>
      <w:proofErr w:type="spellStart"/>
      <w:r>
        <w:rPr>
          <w:color w:val="666666"/>
          <w:sz w:val="18"/>
          <w:lang w:val="de-DE"/>
        </w:rPr>
        <w:t>document</w:t>
      </w:r>
      <w:proofErr w:type="spellEnd"/>
      <w:r>
        <w:rPr>
          <w:color w:val="666666"/>
          <w:sz w:val="18"/>
          <w:lang w:val="de-DE"/>
        </w:rPr>
        <w:t xml:space="preserve"> </w:t>
      </w:r>
      <w:proofErr w:type="spellStart"/>
      <w:r>
        <w:rPr>
          <w:color w:val="666666"/>
          <w:sz w:val="18"/>
          <w:lang w:val="de-DE"/>
        </w:rPr>
        <w:t>version</w:t>
      </w:r>
      <w:proofErr w:type="spellEnd"/>
      <w:r>
        <w:rPr>
          <w:color w:val="666666"/>
          <w:sz w:val="18"/>
          <w:lang w:val="de-DE"/>
        </w:rPr>
        <w:t xml:space="preserve"> / Unterschriebene Version des </w:t>
      </w:r>
      <w:proofErr w:type="spellStart"/>
      <w:r>
        <w:rPr>
          <w:color w:val="666666"/>
          <w:sz w:val="18"/>
          <w:lang w:val="de-DE"/>
        </w:rPr>
        <w:t>ToR</w:t>
      </w:r>
      <w:proofErr w:type="spellEnd"/>
      <w:r>
        <w:rPr>
          <w:color w:val="666666"/>
          <w:sz w:val="18"/>
          <w:lang w:val="de-DE"/>
        </w:rPr>
        <w:t>-Dokuments</w:t>
      </w:r>
    </w:p>
    <w:p w14:paraId="71CED173" w14:textId="77777777" w:rsidR="00C956F1" w:rsidRDefault="00C956F1">
      <w:pPr>
        <w:spacing w:before="280" w:after="120"/>
        <w:rPr>
          <w:b/>
          <w:sz w:val="23"/>
          <w:lang w:val="de-DE"/>
        </w:rPr>
      </w:pPr>
    </w:p>
    <w:p w14:paraId="26460BC2" w14:textId="77777777" w:rsidR="00C956F1" w:rsidRDefault="000627BE">
      <w:pPr>
        <w:spacing w:before="280" w:after="120"/>
        <w:rPr>
          <w:rFonts w:ascii="Avenir LT Pro" w:hAnsi="Avenir LT Pro" w:hint="eastAsia"/>
          <w:color w:val="008ECA"/>
          <w:lang w:val="de-DE"/>
        </w:rPr>
      </w:pPr>
      <w:proofErr w:type="spellStart"/>
      <w:r>
        <w:rPr>
          <w:rFonts w:ascii="Avenir LT Pro" w:hAnsi="Avenir LT Pro"/>
          <w:b/>
          <w:color w:val="008ECA"/>
          <w:sz w:val="23"/>
          <w:lang w:val="de-DE"/>
        </w:rPr>
        <w:lastRenderedPageBreak/>
        <w:t>Section</w:t>
      </w:r>
      <w:proofErr w:type="spellEnd"/>
      <w:r>
        <w:rPr>
          <w:rFonts w:ascii="Avenir LT Pro" w:hAnsi="Avenir LT Pro"/>
          <w:b/>
          <w:color w:val="008ECA"/>
          <w:sz w:val="23"/>
          <w:lang w:val="de-DE"/>
        </w:rPr>
        <w:t xml:space="preserve"> 6 – Declaration </w:t>
      </w:r>
      <w:proofErr w:type="spellStart"/>
      <w:r>
        <w:rPr>
          <w:rFonts w:ascii="Avenir LT Pro" w:hAnsi="Avenir LT Pro"/>
          <w:b/>
          <w:color w:val="008ECA"/>
          <w:sz w:val="23"/>
          <w:lang w:val="de-DE"/>
        </w:rPr>
        <w:t>of</w:t>
      </w:r>
      <w:proofErr w:type="spellEnd"/>
      <w:r>
        <w:rPr>
          <w:rFonts w:ascii="Avenir LT Pro" w:hAnsi="Avenir LT Pro"/>
          <w:b/>
          <w:color w:val="008ECA"/>
          <w:sz w:val="23"/>
          <w:lang w:val="de-DE"/>
        </w:rPr>
        <w:t xml:space="preserve"> </w:t>
      </w:r>
      <w:proofErr w:type="spellStart"/>
      <w:r>
        <w:rPr>
          <w:rFonts w:ascii="Avenir LT Pro" w:hAnsi="Avenir LT Pro"/>
          <w:b/>
          <w:color w:val="008ECA"/>
          <w:sz w:val="23"/>
          <w:lang w:val="de-DE"/>
        </w:rPr>
        <w:t>Consent</w:t>
      </w:r>
      <w:proofErr w:type="spellEnd"/>
      <w:r>
        <w:rPr>
          <w:rFonts w:ascii="Avenir LT Pro" w:hAnsi="Avenir LT Pro"/>
          <w:b/>
          <w:color w:val="008ECA"/>
          <w:sz w:val="23"/>
          <w:lang w:val="de-DE"/>
        </w:rPr>
        <w:t xml:space="preserve"> &amp; Submission </w:t>
      </w:r>
      <w:r>
        <w:rPr>
          <w:rFonts w:ascii="Avenir LT Pro" w:hAnsi="Avenir LT Pro"/>
          <w:color w:val="000000"/>
          <w:sz w:val="23"/>
          <w:lang w:val="de-DE"/>
        </w:rPr>
        <w:t>/</w:t>
      </w:r>
      <w:r>
        <w:rPr>
          <w:rFonts w:ascii="Avenir LT Pro" w:hAnsi="Avenir LT Pro"/>
          <w:b/>
          <w:color w:val="008ECA"/>
          <w:sz w:val="23"/>
          <w:lang w:val="de-DE"/>
        </w:rPr>
        <w:t xml:space="preserve"> </w:t>
      </w:r>
      <w:r>
        <w:rPr>
          <w:rFonts w:ascii="Avenir LT Pro" w:hAnsi="Avenir LT Pro"/>
          <w:b/>
          <w:color w:val="666666"/>
          <w:sz w:val="23"/>
          <w:lang w:val="de-DE"/>
        </w:rPr>
        <w:t>Abschnitt 6 – Einverständniserklärung und Einreichung</w:t>
      </w:r>
    </w:p>
    <w:p w14:paraId="683DE95E" w14:textId="77777777" w:rsidR="00C956F1" w:rsidRDefault="000627BE">
      <w:pPr>
        <w:pStyle w:val="ListBullet"/>
        <w:spacing w:after="60"/>
        <w:rPr>
          <w:lang w:val="de-DE"/>
        </w:rPr>
      </w:pPr>
      <w:r>
        <w:rPr>
          <w:sz w:val="19"/>
          <w:lang w:val="de-DE"/>
        </w:rPr>
        <w:t xml:space="preserve">I </w:t>
      </w:r>
      <w:proofErr w:type="spellStart"/>
      <w:r>
        <w:rPr>
          <w:sz w:val="19"/>
          <w:lang w:val="de-DE"/>
        </w:rPr>
        <w:t>confirm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that</w:t>
      </w:r>
      <w:proofErr w:type="spellEnd"/>
      <w:r>
        <w:rPr>
          <w:sz w:val="19"/>
          <w:lang w:val="de-DE"/>
        </w:rPr>
        <w:t xml:space="preserve"> all </w:t>
      </w:r>
      <w:proofErr w:type="spellStart"/>
      <w:r>
        <w:rPr>
          <w:sz w:val="19"/>
          <w:lang w:val="de-DE"/>
        </w:rPr>
        <w:t>information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provided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is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accurate</w:t>
      </w:r>
      <w:proofErr w:type="spellEnd"/>
      <w:r>
        <w:rPr>
          <w:sz w:val="19"/>
          <w:lang w:val="de-DE"/>
        </w:rPr>
        <w:t>. / Ich bestätige, dass alle Angaben korrekt sind.</w:t>
      </w:r>
    </w:p>
    <w:p w14:paraId="2A2E9776" w14:textId="77777777" w:rsidR="00C956F1" w:rsidRDefault="000627BE">
      <w:pPr>
        <w:pStyle w:val="ListBullet"/>
        <w:spacing w:after="360"/>
        <w:rPr>
          <w:lang w:val="de-DE"/>
        </w:rPr>
      </w:pPr>
      <w:r>
        <w:rPr>
          <w:sz w:val="19"/>
          <w:lang w:val="de-DE"/>
        </w:rPr>
        <w:t xml:space="preserve">I </w:t>
      </w:r>
      <w:proofErr w:type="spellStart"/>
      <w:r>
        <w:rPr>
          <w:sz w:val="19"/>
          <w:lang w:val="de-DE"/>
        </w:rPr>
        <w:t>consent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to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the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processing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of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my</w:t>
      </w:r>
      <w:proofErr w:type="spellEnd"/>
      <w:r>
        <w:rPr>
          <w:sz w:val="19"/>
          <w:lang w:val="de-DE"/>
        </w:rPr>
        <w:t xml:space="preserve"> personal </w:t>
      </w:r>
      <w:proofErr w:type="spellStart"/>
      <w:r>
        <w:rPr>
          <w:sz w:val="19"/>
          <w:lang w:val="de-DE"/>
        </w:rPr>
        <w:t>data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for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the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purpose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of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the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application</w:t>
      </w:r>
      <w:proofErr w:type="spellEnd"/>
      <w:r>
        <w:rPr>
          <w:sz w:val="19"/>
          <w:lang w:val="de-DE"/>
        </w:rPr>
        <w:t xml:space="preserve"> </w:t>
      </w:r>
      <w:proofErr w:type="spellStart"/>
      <w:r>
        <w:rPr>
          <w:sz w:val="19"/>
          <w:lang w:val="de-DE"/>
        </w:rPr>
        <w:t>procedure</w:t>
      </w:r>
      <w:proofErr w:type="spellEnd"/>
      <w:r>
        <w:rPr>
          <w:sz w:val="19"/>
          <w:lang w:val="de-DE"/>
        </w:rPr>
        <w:t>. / Ich stimme der Verarbeitung meiner Daten im Rahmen des Bewerbungsverfahrens zu.</w:t>
      </w:r>
    </w:p>
    <w:tbl>
      <w:tblPr>
        <w:tblW w:w="9350" w:type="dxa"/>
        <w:jc w:val="center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9350"/>
      </w:tblGrid>
      <w:tr w:rsidR="00C956F1" w:rsidRPr="00083468" w14:paraId="22D9233C" w14:textId="77777777">
        <w:trPr>
          <w:jc w:val="center"/>
        </w:trPr>
        <w:tc>
          <w:tcPr>
            <w:tcW w:w="9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9F9"/>
          </w:tcPr>
          <w:p w14:paraId="58755B50" w14:textId="77777777" w:rsidR="00C956F1" w:rsidRDefault="000627BE">
            <w:pPr>
              <w:spacing w:after="0"/>
            </w:pPr>
            <w:r>
              <w:rPr>
                <w:b/>
                <w:sz w:val="19"/>
              </w:rPr>
              <w:t>Submission Guideline:</w:t>
            </w:r>
            <w:r>
              <w:rPr>
                <w:b/>
                <w:sz w:val="19"/>
              </w:rPr>
              <w:br/>
              <w:t>Combine this completed form and all required PDF materials into a single PDF file.</w:t>
            </w:r>
          </w:p>
          <w:p w14:paraId="293CF6E9" w14:textId="77777777" w:rsidR="00C956F1" w:rsidRDefault="000627BE">
            <w:pPr>
              <w:spacing w:after="0"/>
              <w:rPr>
                <w:lang w:val="de-DE"/>
              </w:rPr>
            </w:pPr>
            <w:r>
              <w:rPr>
                <w:b/>
                <w:sz w:val="19"/>
              </w:rPr>
              <w:t>Email to tropecs_exchange@leibniz-zmt.de using subject format:</w:t>
            </w:r>
            <w:r>
              <w:rPr>
                <w:b/>
                <w:sz w:val="19"/>
              </w:rPr>
              <w:br/>
            </w:r>
            <w:proofErr w:type="spellStart"/>
            <w:r>
              <w:rPr>
                <w:b/>
                <w:sz w:val="19"/>
              </w:rPr>
              <w:t>MMYYYY_LastName_ProgrammeArea</w:t>
            </w:r>
            <w:proofErr w:type="spellEnd"/>
            <w:r>
              <w:rPr>
                <w:b/>
                <w:sz w:val="19"/>
              </w:rPr>
              <w:t>.</w:t>
            </w:r>
            <w:r>
              <w:rPr>
                <w:b/>
                <w:sz w:val="19"/>
              </w:rPr>
              <w:br/>
            </w:r>
            <w:r>
              <w:rPr>
                <w:b/>
                <w:sz w:val="19"/>
              </w:rPr>
              <w:br/>
            </w:r>
            <w:r>
              <w:rPr>
                <w:sz w:val="18"/>
                <w:lang w:val="de-DE"/>
              </w:rPr>
              <w:t>Einreichungs-Leitfaden:</w:t>
            </w:r>
            <w:r>
              <w:rPr>
                <w:sz w:val="18"/>
                <w:lang w:val="de-DE"/>
              </w:rPr>
              <w:br/>
              <w:t xml:space="preserve">Senden Sie dieses ausgefüllte Formular zusammen mit allen erforderlichen PDF-Unterlagen zusammengefasst in einer einzigen PDF-Datei an tropecs_exchange@leibniz-zmt.de (Betreff-Format: </w:t>
            </w:r>
            <w:r>
              <w:rPr>
                <w:sz w:val="18"/>
                <w:lang w:val="de-DE"/>
              </w:rPr>
              <w:br/>
            </w:r>
            <w:proofErr w:type="spellStart"/>
            <w:r>
              <w:rPr>
                <w:sz w:val="18"/>
                <w:lang w:val="de-DE"/>
              </w:rPr>
              <w:t>MMYYYY_Nachname_Programmbereich</w:t>
            </w:r>
            <w:proofErr w:type="spellEnd"/>
            <w:r>
              <w:rPr>
                <w:sz w:val="18"/>
                <w:lang w:val="de-DE"/>
              </w:rPr>
              <w:t>).</w:t>
            </w:r>
          </w:p>
        </w:tc>
      </w:tr>
    </w:tbl>
    <w:p w14:paraId="7F297F6C" w14:textId="77777777" w:rsidR="00C956F1" w:rsidRDefault="00C956F1">
      <w:pPr>
        <w:spacing w:after="480"/>
        <w:rPr>
          <w:rFonts w:asciiTheme="minorHAnsi" w:hAnsiTheme="minorHAnsi"/>
          <w:sz w:val="22"/>
          <w:lang w:val="de-DE"/>
        </w:rPr>
      </w:pPr>
    </w:p>
    <w:p w14:paraId="6044A391" w14:textId="77EB1534" w:rsidR="00C956F1" w:rsidRDefault="000627BE">
      <w:r>
        <w:t xml:space="preserve">Date &amp; Applicant Signature / Datum &amp; </w:t>
      </w:r>
      <w:proofErr w:type="spellStart"/>
      <w:r>
        <w:t>Unterschrift</w:t>
      </w:r>
      <w:proofErr w:type="spellEnd"/>
      <w:r>
        <w:t xml:space="preserve"> </w:t>
      </w:r>
      <w:proofErr w:type="spellStart"/>
      <w:r>
        <w:t>Bewerber:in</w:t>
      </w:r>
      <w:proofErr w:type="spellEnd"/>
      <w:r>
        <w:t>:</w:t>
      </w:r>
      <w:r>
        <w:br/>
      </w:r>
      <w:r>
        <w:br/>
        <w:t>___________________________________________________</w:t>
      </w:r>
    </w:p>
    <w:p w14:paraId="10995EAF" w14:textId="66D21D8A" w:rsidR="0017008F" w:rsidRDefault="0017008F"/>
    <w:p w14:paraId="25C4194A" w14:textId="6F0B03C5" w:rsidR="0017008F" w:rsidRDefault="0017008F"/>
    <w:p w14:paraId="149C9F3F" w14:textId="477D864B" w:rsidR="0017008F" w:rsidRDefault="0017008F"/>
    <w:p w14:paraId="6097F1DE" w14:textId="20B14FF2" w:rsidR="0017008F" w:rsidRDefault="0017008F"/>
    <w:p w14:paraId="4D54C9C9" w14:textId="0445F484" w:rsidR="00083468" w:rsidRDefault="00083468"/>
    <w:p w14:paraId="0AC225F4" w14:textId="5536A561" w:rsidR="00083468" w:rsidRDefault="00083468"/>
    <w:p w14:paraId="2C736CBB" w14:textId="631F0A63" w:rsidR="00083468" w:rsidRDefault="00083468"/>
    <w:p w14:paraId="4284C76D" w14:textId="77777777" w:rsidR="00083468" w:rsidRDefault="00083468"/>
    <w:p w14:paraId="3A842C95" w14:textId="77777777" w:rsidR="0017008F" w:rsidRDefault="0017008F"/>
    <w:tbl>
      <w:tblPr>
        <w:tblStyle w:val="TableGrid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502"/>
        <w:gridCol w:w="3224"/>
        <w:gridCol w:w="2850"/>
      </w:tblGrid>
      <w:tr w:rsidR="00C956F1" w14:paraId="5870E558" w14:textId="77777777" w:rsidTr="0017008F">
        <w:trPr>
          <w:trHeight w:val="93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14:paraId="4443D8A1" w14:textId="77777777" w:rsidR="00C956F1" w:rsidRDefault="000627BE" w:rsidP="00083468">
            <w:pPr>
              <w:keepNext/>
              <w:widowControl w:val="0"/>
              <w:spacing w:after="0" w:line="240" w:lineRule="auto"/>
              <w:ind w:left="1418" w:hanging="1418"/>
              <w:rPr>
                <w:rFonts w:ascii="Avenir LT Pro 55 Roman" w:hAnsi="Avenir LT Pro 55 Roman" w:cs="Avenir Book"/>
                <w:bCs/>
                <w:sz w:val="16"/>
                <w:szCs w:val="16"/>
                <w:lang w:val="en-GB"/>
              </w:rPr>
            </w:pPr>
            <w:bookmarkStart w:id="0" w:name="_Hlk233126745"/>
            <w:r>
              <w:rPr>
                <w:rFonts w:ascii="Avenir LT Pro 55 Roman" w:eastAsia="MS Mincho" w:hAnsi="Avenir LT Pro 55 Roman" w:cs="Avenir Book"/>
                <w:bCs/>
                <w:sz w:val="16"/>
                <w:szCs w:val="16"/>
                <w:lang w:val="en-GB" w:eastAsia="de-DE"/>
              </w:rPr>
              <w:t>Leibniz Centre</w:t>
            </w:r>
          </w:p>
          <w:p w14:paraId="79DA61FD" w14:textId="77777777" w:rsidR="00C956F1" w:rsidRDefault="000627BE" w:rsidP="00083468">
            <w:pPr>
              <w:widowControl w:val="0"/>
              <w:spacing w:after="0" w:line="240" w:lineRule="auto"/>
              <w:ind w:left="1418" w:hanging="1418"/>
              <w:rPr>
                <w:rFonts w:ascii="Avenir LT Pro 55 Roman" w:hAnsi="Avenir LT Pro 55 Roman" w:cs="Avenir Book"/>
                <w:bCs/>
                <w:sz w:val="16"/>
                <w:szCs w:val="16"/>
                <w:lang w:val="en-GB"/>
              </w:rPr>
            </w:pPr>
            <w:r>
              <w:rPr>
                <w:rFonts w:ascii="Avenir LT Pro 55 Roman" w:eastAsia="MS Mincho" w:hAnsi="Avenir LT Pro 55 Roman" w:cs="Avenir Book"/>
                <w:bCs/>
                <w:sz w:val="16"/>
                <w:szCs w:val="16"/>
                <w:lang w:val="en-GB" w:eastAsia="de-DE"/>
              </w:rPr>
              <w:t>for Tropical Marine Research (ZMT)</w:t>
            </w:r>
          </w:p>
          <w:p w14:paraId="49EE2E61" w14:textId="77777777" w:rsidR="00C956F1" w:rsidRDefault="00C956F1" w:rsidP="00083468">
            <w:pPr>
              <w:widowControl w:val="0"/>
              <w:spacing w:after="0" w:line="240" w:lineRule="auto"/>
              <w:rPr>
                <w:rFonts w:ascii="Avenir LT Pro 55 Roman" w:hAnsi="Avenir LT Pro 55 Roman" w:cs="Avenir Book"/>
                <w:bCs/>
                <w:sz w:val="16"/>
                <w:szCs w:val="16"/>
                <w:lang w:val="en-GB"/>
              </w:rPr>
            </w:pPr>
          </w:p>
          <w:p w14:paraId="517628A9" w14:textId="77777777" w:rsidR="00C956F1" w:rsidRDefault="000627BE" w:rsidP="00083468">
            <w:pPr>
              <w:widowControl w:val="0"/>
              <w:spacing w:after="0" w:line="240" w:lineRule="auto"/>
              <w:rPr>
                <w:rFonts w:ascii="Avenir LT Pro 55 Roman" w:hAnsi="Avenir LT Pro 55 Roman" w:cs="Avenir Book"/>
                <w:color w:val="3C3C3B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3C3C3B"/>
                <w:sz w:val="16"/>
                <w:szCs w:val="16"/>
                <w:lang w:val="de-DE" w:eastAsia="de-DE"/>
              </w:rPr>
              <w:t>Sitz der Gesellschaft: Bremen</w:t>
            </w:r>
          </w:p>
          <w:p w14:paraId="3D02CB0A" w14:textId="77777777" w:rsidR="00C956F1" w:rsidRDefault="000627BE" w:rsidP="00083468">
            <w:pPr>
              <w:widowControl w:val="0"/>
              <w:spacing w:after="0" w:line="240" w:lineRule="auto"/>
              <w:rPr>
                <w:rFonts w:ascii="Avenir LT Pro 55 Roman" w:hAnsi="Avenir LT Pro 55 Roman" w:cs="Avenir Book"/>
                <w:color w:val="3C3C3B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3C3C3B"/>
                <w:sz w:val="16"/>
                <w:szCs w:val="16"/>
                <w:lang w:val="de-DE" w:eastAsia="de-DE"/>
              </w:rPr>
              <w:t>Fahrenheitstraße 6</w:t>
            </w:r>
          </w:p>
          <w:p w14:paraId="2F340AD6" w14:textId="77777777" w:rsidR="00C956F1" w:rsidRDefault="000627BE" w:rsidP="00083468">
            <w:pPr>
              <w:widowControl w:val="0"/>
              <w:spacing w:after="0" w:line="240" w:lineRule="auto"/>
              <w:rPr>
                <w:rFonts w:ascii="Avenir LT Pro 55 Roman" w:hAnsi="Avenir LT Pro 55 Roman" w:cs="Avenir Book"/>
                <w:color w:val="3C3C3B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3C3C3B"/>
                <w:sz w:val="16"/>
                <w:szCs w:val="16"/>
                <w:lang w:val="de-DE" w:eastAsia="de-DE"/>
              </w:rPr>
              <w:t>28359 Bremen</w:t>
            </w:r>
          </w:p>
          <w:p w14:paraId="7A90832A" w14:textId="77777777" w:rsidR="00C956F1" w:rsidRDefault="000627BE" w:rsidP="00083468">
            <w:pPr>
              <w:widowControl w:val="0"/>
              <w:spacing w:after="0" w:line="240" w:lineRule="auto"/>
              <w:rPr>
                <w:rFonts w:ascii="Avenir LT Pro 55 Roman" w:hAnsi="Avenir LT Pro 55 Roman" w:cs="Avenir Book"/>
                <w:color w:val="3C3C3B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3C3C3B"/>
                <w:sz w:val="16"/>
                <w:szCs w:val="16"/>
                <w:lang w:val="de-DE" w:eastAsia="de-DE"/>
              </w:rPr>
              <w:t>Deutschland</w:t>
            </w:r>
          </w:p>
          <w:p w14:paraId="1504D0C8" w14:textId="77777777" w:rsidR="00C956F1" w:rsidRDefault="000627BE" w:rsidP="00083468">
            <w:pPr>
              <w:widowControl w:val="0"/>
              <w:spacing w:after="0" w:line="240" w:lineRule="auto"/>
              <w:rPr>
                <w:rFonts w:ascii="Avenir LT Pro 55 Roman" w:hAnsi="Avenir LT Pro 55 Roman" w:cs="Avenir Book"/>
                <w:color w:val="3C3C3B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3C3C3B"/>
                <w:sz w:val="16"/>
                <w:szCs w:val="16"/>
                <w:lang w:val="de-DE" w:eastAsia="de-DE"/>
              </w:rPr>
              <w:t>Telefon: +49 (0) 421 238 00-0</w:t>
            </w:r>
          </w:p>
          <w:p w14:paraId="74CA3922" w14:textId="77777777" w:rsidR="00C956F1" w:rsidRDefault="000627BE" w:rsidP="00083468">
            <w:pPr>
              <w:widowControl w:val="0"/>
              <w:spacing w:after="0" w:line="240" w:lineRule="auto"/>
              <w:rPr>
                <w:rFonts w:ascii="Avenir LT Pro 55 Roman" w:hAnsi="Avenir LT Pro 55 Roman" w:cs="Avenir Book"/>
                <w:color w:val="3C3C3B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3C3C3B"/>
                <w:sz w:val="16"/>
                <w:szCs w:val="16"/>
                <w:lang w:val="de-DE" w:eastAsia="de-DE"/>
              </w:rPr>
              <w:t>Fax: +49 (0) 421 238 00-30</w:t>
            </w:r>
          </w:p>
          <w:p w14:paraId="0CFEBB33" w14:textId="77777777" w:rsidR="00C956F1" w:rsidRDefault="000627BE" w:rsidP="00083468">
            <w:pPr>
              <w:widowControl w:val="0"/>
              <w:tabs>
                <w:tab w:val="left" w:pos="560"/>
              </w:tabs>
              <w:spacing w:after="0" w:line="240" w:lineRule="auto"/>
              <w:rPr>
                <w:rFonts w:ascii="Avenir LT Pro 55 Roman" w:hAnsi="Avenir LT Pro 55 Roman"/>
                <w:color w:val="404040" w:themeColor="text1" w:themeTint="BF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3C3C3B"/>
                <w:sz w:val="16"/>
                <w:szCs w:val="16"/>
                <w:lang w:val="de-DE" w:eastAsia="de-DE"/>
              </w:rPr>
              <w:t>www.leibniz-zmt.de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14:paraId="23605218" w14:textId="77777777" w:rsidR="00C956F1" w:rsidRDefault="000627BE" w:rsidP="00083468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Registergericht: Amtsgericht Bremen</w:t>
            </w:r>
          </w:p>
          <w:p w14:paraId="413A2FE5" w14:textId="77777777" w:rsidR="00C956F1" w:rsidRDefault="000627BE" w:rsidP="00083468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Handelsregister Nr.: HRB 25746 HB</w:t>
            </w:r>
          </w:p>
          <w:p w14:paraId="704C4179" w14:textId="77777777" w:rsidR="00C956F1" w:rsidRDefault="000627BE" w:rsidP="00083468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Steuer-Nr.: 460/145/09737</w:t>
            </w:r>
          </w:p>
          <w:p w14:paraId="3878C4A1" w14:textId="77777777" w:rsidR="00C956F1" w:rsidRDefault="000627BE" w:rsidP="00083468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USt</w:t>
            </w:r>
            <w:proofErr w:type="spellEnd"/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.-</w:t>
            </w:r>
            <w:proofErr w:type="spellStart"/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IdNr</w:t>
            </w:r>
            <w:proofErr w:type="spellEnd"/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.: DE 266278207</w:t>
            </w:r>
          </w:p>
          <w:p w14:paraId="0C1C3021" w14:textId="77777777" w:rsidR="00C956F1" w:rsidRDefault="00C956F1" w:rsidP="00083468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</w:p>
          <w:p w14:paraId="306F1B16" w14:textId="77777777" w:rsidR="00C956F1" w:rsidRDefault="000627BE" w:rsidP="00083468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Vorsitzender des Aufsichtsrates:</w:t>
            </w:r>
          </w:p>
          <w:p w14:paraId="316EDE34" w14:textId="77777777" w:rsidR="00C956F1" w:rsidRDefault="000627BE" w:rsidP="00083468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Kay Wenzel</w:t>
            </w:r>
          </w:p>
          <w:p w14:paraId="054F481C" w14:textId="77777777" w:rsidR="00C956F1" w:rsidRDefault="000627BE" w:rsidP="00083468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Geschäftsführung:</w:t>
            </w:r>
          </w:p>
          <w:p w14:paraId="4D8E1E22" w14:textId="77777777" w:rsidR="00C956F1" w:rsidRDefault="000627BE" w:rsidP="00083468">
            <w:pPr>
              <w:spacing w:after="0" w:line="240" w:lineRule="auto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Prof. Dr. Raimund Bleischwitz</w:t>
            </w:r>
          </w:p>
          <w:p w14:paraId="6026CE86" w14:textId="77777777" w:rsidR="00C956F1" w:rsidRDefault="000627BE" w:rsidP="00083468">
            <w:pPr>
              <w:spacing w:after="0" w:line="240" w:lineRule="auto"/>
              <w:rPr>
                <w:rFonts w:ascii="Avenir LT Pro 55 Roman" w:hAnsi="Avenir LT Pro 55 Roman"/>
                <w:color w:val="404040" w:themeColor="text1" w:themeTint="BF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/>
                <w:color w:val="404040" w:themeColor="text1" w:themeTint="BF"/>
                <w:sz w:val="16"/>
                <w:szCs w:val="16"/>
                <w:lang w:val="de-DE" w:eastAsia="de-DE"/>
              </w:rPr>
              <w:t>Dr. Nicolas Dittert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4BCDD228" w14:textId="77777777" w:rsidR="00C956F1" w:rsidRDefault="000627BE" w:rsidP="00083468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Bankverbindung:</w:t>
            </w:r>
          </w:p>
          <w:p w14:paraId="32041C74" w14:textId="77777777" w:rsidR="00C956F1" w:rsidRDefault="000627BE" w:rsidP="00083468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Sparkasse Bremen</w:t>
            </w:r>
          </w:p>
          <w:p w14:paraId="62C45266" w14:textId="77777777" w:rsidR="00C956F1" w:rsidRDefault="000627BE" w:rsidP="00083468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BLZ: 290 501 01</w:t>
            </w:r>
          </w:p>
          <w:p w14:paraId="2099FF1B" w14:textId="77777777" w:rsidR="00C956F1" w:rsidRDefault="000627BE" w:rsidP="00083468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sz w:val="16"/>
                <w:szCs w:val="16"/>
                <w:lang w:val="de-DE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z w:val="16"/>
                <w:szCs w:val="16"/>
                <w:lang w:val="de-DE" w:eastAsia="de-DE"/>
              </w:rPr>
              <w:t>Konto Nr.: 104 7109</w:t>
            </w:r>
          </w:p>
          <w:p w14:paraId="4EDC5F70" w14:textId="77777777" w:rsidR="00C956F1" w:rsidRDefault="000627BE" w:rsidP="00083468">
            <w:pPr>
              <w:widowControl w:val="0"/>
              <w:tabs>
                <w:tab w:val="left" w:pos="560"/>
              </w:tabs>
              <w:spacing w:after="0" w:line="240" w:lineRule="auto"/>
              <w:ind w:right="-766"/>
              <w:rPr>
                <w:rFonts w:ascii="Avenir LT Pro 55 Roman" w:hAnsi="Avenir LT Pro 55 Roman" w:cs="Avenir Book"/>
                <w:color w:val="404040"/>
                <w:kern w:val="2"/>
                <w:sz w:val="16"/>
                <w:szCs w:val="16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spacing w:val="-3"/>
                <w:kern w:val="2"/>
                <w:sz w:val="16"/>
                <w:szCs w:val="16"/>
                <w:lang w:val="de-DE" w:eastAsia="de-DE"/>
              </w:rPr>
              <w:t>IBAN: DE24 2905 0101 0001 0471 09</w:t>
            </w:r>
          </w:p>
          <w:p w14:paraId="7746211A" w14:textId="77777777" w:rsidR="00C956F1" w:rsidRDefault="000627BE" w:rsidP="00083468">
            <w:pPr>
              <w:spacing w:after="0" w:line="240" w:lineRule="auto"/>
              <w:rPr>
                <w:rFonts w:ascii="Avenir LT Pro 55 Roman" w:hAnsi="Avenir LT Pro 55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Avenir LT Pro 55 Roman" w:eastAsia="MS Mincho" w:hAnsi="Avenir LT Pro 55 Roman" w:cs="Avenir Book"/>
                <w:color w:val="404040"/>
                <w:kern w:val="2"/>
                <w:sz w:val="16"/>
                <w:szCs w:val="16"/>
                <w:lang w:val="de-DE" w:eastAsia="de-DE"/>
              </w:rPr>
              <w:t>BIC: SBREDE22</w:t>
            </w:r>
          </w:p>
        </w:tc>
      </w:tr>
      <w:bookmarkEnd w:id="0"/>
    </w:tbl>
    <w:p w14:paraId="7E1B4764" w14:textId="77777777" w:rsidR="00C956F1" w:rsidRDefault="00C956F1" w:rsidP="0017008F">
      <w:pPr>
        <w:spacing w:line="240" w:lineRule="auto"/>
        <w:rPr>
          <w:lang w:val="de-DE"/>
        </w:rPr>
      </w:pPr>
    </w:p>
    <w:sectPr w:rsidR="00C956F1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1A27" w14:textId="77777777" w:rsidR="003C3035" w:rsidRDefault="003C3035">
      <w:pPr>
        <w:spacing w:after="0" w:line="240" w:lineRule="auto"/>
      </w:pPr>
      <w:r>
        <w:separator/>
      </w:r>
    </w:p>
  </w:endnote>
  <w:endnote w:type="continuationSeparator" w:id="0">
    <w:p w14:paraId="36FB1228" w14:textId="77777777" w:rsidR="003C3035" w:rsidRDefault="003C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auto"/>
    <w:pitch w:val="variable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venir LT Pro">
    <w:altName w:val="Calibri"/>
    <w:charset w:val="01"/>
    <w:family w:val="auto"/>
    <w:pitch w:val="variable"/>
  </w:font>
  <w:font w:name="Avenir LT Pro 55 Roman">
    <w:panose1 w:val="020B0503020203020204"/>
    <w:charset w:val="00"/>
    <w:family w:val="swiss"/>
    <w:notTrueType/>
    <w:pitch w:val="variable"/>
    <w:sig w:usb0="8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Book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A65D" w14:textId="77777777" w:rsidR="003C3035" w:rsidRDefault="003C3035">
      <w:pPr>
        <w:spacing w:after="0" w:line="240" w:lineRule="auto"/>
      </w:pPr>
      <w:r>
        <w:separator/>
      </w:r>
    </w:p>
  </w:footnote>
  <w:footnote w:type="continuationSeparator" w:id="0">
    <w:p w14:paraId="50727473" w14:textId="77777777" w:rsidR="003C3035" w:rsidRDefault="003C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989B" w14:textId="77777777" w:rsidR="00C956F1" w:rsidRDefault="00C95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27C1" w14:textId="77777777" w:rsidR="00C956F1" w:rsidRDefault="00C956F1">
    <w:pPr>
      <w:pStyle w:val="Header"/>
    </w:pPr>
  </w:p>
  <w:p w14:paraId="1141EBB6" w14:textId="77777777" w:rsidR="00C956F1" w:rsidRDefault="00C956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EC1A" w14:textId="77777777" w:rsidR="00C956F1" w:rsidRDefault="00C956F1">
    <w:pPr>
      <w:pStyle w:val="Header"/>
    </w:pPr>
  </w:p>
  <w:p w14:paraId="52F3A22C" w14:textId="77777777" w:rsidR="00C956F1" w:rsidRDefault="00C95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7579"/>
    <w:multiLevelType w:val="multilevel"/>
    <w:tmpl w:val="EC308C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D16041"/>
    <w:multiLevelType w:val="multilevel"/>
    <w:tmpl w:val="F71483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6F5647"/>
    <w:multiLevelType w:val="multilevel"/>
    <w:tmpl w:val="71344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DDD17DF"/>
    <w:multiLevelType w:val="multilevel"/>
    <w:tmpl w:val="ED463F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C5947B1"/>
    <w:multiLevelType w:val="multilevel"/>
    <w:tmpl w:val="4EFC8A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67B065D"/>
    <w:multiLevelType w:val="multilevel"/>
    <w:tmpl w:val="C14288B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8EB2BE8"/>
    <w:multiLevelType w:val="multilevel"/>
    <w:tmpl w:val="203E45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F1"/>
    <w:rsid w:val="000627BE"/>
    <w:rsid w:val="00083468"/>
    <w:rsid w:val="0017008F"/>
    <w:rsid w:val="002F77D7"/>
    <w:rsid w:val="003C3035"/>
    <w:rsid w:val="00C956F1"/>
    <w:rsid w:val="00C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9536"/>
  <w15:docId w15:val="{9529A194-CE79-4D6A-942D-5ECF611F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paragraph" w:styleId="NormalWeb">
    <w:name w:val="Normal (Web)"/>
    <w:basedOn w:val="Normal"/>
    <w:uiPriority w:val="99"/>
    <w:unhideWhenUsed/>
    <w:qFormat/>
    <w:rsid w:val="00EA48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Gabriela Garcia</cp:lastModifiedBy>
  <cp:revision>9</cp:revision>
  <dcterms:created xsi:type="dcterms:W3CDTF">2026-06-16T19:19:00Z</dcterms:created>
  <dcterms:modified xsi:type="dcterms:W3CDTF">2026-06-23T18:01:00Z</dcterms:modified>
  <dc:language>en-US</dc:language>
</cp:coreProperties>
</file>